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d62" w14:textId="ba33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2016 жылға арналған мектепке дейінгі тәрбие мен оқытуға мемлекеттік білім беру тапсырысын, жан басына шаққандағы қаржыландыру және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2016 жылғы 21 сәуірдегі № 158 қаулысы. Ақтөбе облысының Әділет департаментінде 2016 жылғы 18 мамырда № 4933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Қарғалы ауданы бойынша мектепке дейінгі тәрбие мен оқытуға мемлекеттік білім беру тапсырысы,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Қ.Ізтілеуге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бірінші ресми жарияланған күнінен бастап күнтізбелік он күн өткеннен кейін қолданысқа енгізіледі және 2016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ауданың мектепке дейінгі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591"/>
        <w:gridCol w:w="1030"/>
        <w:gridCol w:w="1279"/>
        <w:gridCol w:w="2121"/>
        <w:gridCol w:w="1722"/>
        <w:gridCol w:w="2022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болу 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күнге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Бадамша ауылы "Айгөлек" мектепке дейінгі ұйымы" мемлекеттік коммуналдық қазыналық кәсіпорны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Бадамша ауылы "Балапан"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("Балапан" мектепке дейінгі ұйымы" мемлекеттік коммуналдық қазыналық кәсіпорнының жанындағы санаторлық топ) Қарғалы ауданы, Бадамша ауылы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Петропавл ауылы "Байтерек"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Ш.Қалдаяқов ауылы "Бөбек" мектепке дейінгі ұйымы" мемлекеттік коммуналдық қазыналық кәсіпорны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Қосестек ауылы "Балауса" мектепке дейінгі ұйымы" мемлекеттік коммуналдық қазыналық кәсіпорны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Степной ауылы "Ақбота" мектепке дейінгі ұйымы" мемлекеттік коммуналдық қазыналық кәсіпорны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