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6c33" w14:textId="b2b6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мекендерінде тұратын және жұмыс істейтін мамандарына отын сатып алу үшін әлеуметтік көмек беру туралы" аудандық мәслихаттың 2013 жылғы 20 желтоқсандағы № 172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27 шілдедегі № 52 шешімі. Ақтөбе облысының Әділет департаментінде 2016 жылғы 17 тамызда № 5032 болып тіркелді. Күші жойылды - Ақтөбе облысы Қарғалы аудандық мәслихатының 2018 жылғы 07 желтоқсандағы № 288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аудандық мәслихатының 07.12.2018 </w:t>
      </w:r>
      <w:r>
        <w:rPr>
          <w:rFonts w:ascii="Times New Roman"/>
          <w:b w:val="false"/>
          <w:i w:val="false"/>
          <w:color w:val="ff0000"/>
          <w:sz w:val="28"/>
        </w:rPr>
        <w:t>№ 288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Қарғалы.аудандық.мәслихаты.</w:t>
      </w:r>
      <w:r>
        <w:rPr>
          <w:rFonts w:ascii="Times New Roman"/>
          <w:b/>
          <w:i w:val="false"/>
          <w:color w:val="000000"/>
          <w:sz w:val="28"/>
        </w:rPr>
        <w:t>ШЕШІМ</w:t>
      </w:r>
      <w:r>
        <w:rPr>
          <w:rFonts w:ascii="Times New Roman"/>
          <w:b/>
          <w:i w:val="false"/>
          <w:color w:val="000000"/>
          <w:sz w:val="28"/>
        </w:rPr>
        <w:t>.</w:t>
      </w:r>
      <w:r>
        <w:rPr>
          <w:rFonts w:ascii="Times New Roman"/>
          <w:b/>
          <w:i w:val="false"/>
          <w:color w:val="000000"/>
          <w:sz w:val="28"/>
        </w:rPr>
        <w:t>ҚАБЫЛДАДЫ:</w:t>
      </w:r>
    </w:p>
    <w:bookmarkStart w:name="z1" w:id="1"/>
    <w:p>
      <w:pPr>
        <w:spacing w:after="0"/>
        <w:ind w:left="0"/>
        <w:jc w:val="both"/>
      </w:pPr>
      <w:r>
        <w:rPr>
          <w:rFonts w:ascii="Times New Roman"/>
          <w:b w:val="false"/>
          <w:i w:val="false"/>
          <w:color w:val="000000"/>
          <w:sz w:val="28"/>
        </w:rPr>
        <w:t xml:space="preserve">
      1. Аудандық мәслихаттың 2013 жылғы 20 желтоқсандағы № 172 "Қарғалы ауданының ауылдық елді мекендерінде тұратын және жұмыс істейтін мамандарына отын сатып алу үшін әлеуметтік көмек беру туралы" (нормативтік құқықтық актілерді мемлекеттік тіркеу тізілімінде № 3762 тіркелген, 2014 жылғы 30 қаңтарында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 "Қарғалы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көрсету туралы". </w:t>
      </w:r>
    </w:p>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Жаржанов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