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87d4" w14:textId="aa98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2016 жылғы 24 қарашадағы № 424 қаулысы. Ақтөбе облысының Әділет департаментінде 2016 жылғы 20 желтоқсанда № 5162 болып тіркелді. Күші жойылды - Ақтөбе облысы Қарғалы аудандық әкімдігінің 2017 жылғы 13 маусымдағы № 178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аудандық әкімдігінің 13.06.2017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Қарғалы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пайызы мөлшерінде квоталар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Е.Блиевке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