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3637" w14:textId="f383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Қарғалы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2016 жылғы 22 желтоқсандағы № 88 шешімі. Ақтөбе облысының Әділет департаментінде 2017 жылғы 11 қаңтарда № 5212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Атауында, бүкіл мәтін бойынша және қосымшаларында "Қарғалы ауданының бюджетін", "Қарғалы ауданының бюджеті", "ауданының бюджетіне" сөздері "Қарғалы аудандық бюджетін", "Қарғалы аудандық бюджеті", "аудандық бюджетіне" сөздерімен ауыстырылды – Ақтөбе облысы Қарғалы аудандық мәслихатының 20.11.2017 </w:t>
      </w:r>
      <w:r>
        <w:rPr>
          <w:rFonts w:ascii="Times New Roman"/>
          <w:b w:val="false"/>
          <w:i w:val="false"/>
          <w:color w:val="ff0000"/>
          <w:sz w:val="28"/>
        </w:rPr>
        <w:t>№ 177</w:t>
      </w:r>
      <w:r>
        <w:rPr>
          <w:rFonts w:ascii="Times New Roman"/>
          <w:b w:val="false"/>
          <w:i w:val="false"/>
          <w:color w:val="ff0000"/>
          <w:sz w:val="28"/>
        </w:rPr>
        <w:t xml:space="preserve"> шешімімен (01.01.2017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жылдың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2017-2019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1"/>
    <w:p>
      <w:pPr>
        <w:spacing w:after="0"/>
        <w:ind w:left="0"/>
        <w:jc w:val="both"/>
      </w:pPr>
      <w:r>
        <w:rPr>
          <w:rFonts w:ascii="Times New Roman"/>
          <w:b w:val="false"/>
          <w:i w:val="false"/>
          <w:color w:val="000000"/>
          <w:sz w:val="28"/>
        </w:rPr>
        <w:t>
      1) кірістер 4 539 529,1 мың теңге;</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салық түсімдері бойынша 570 848 мың теңге;</w:t>
      </w:r>
    </w:p>
    <w:p>
      <w:pPr>
        <w:spacing w:after="0"/>
        <w:ind w:left="0"/>
        <w:jc w:val="both"/>
      </w:pPr>
      <w:r>
        <w:rPr>
          <w:rFonts w:ascii="Times New Roman"/>
          <w:b w:val="false"/>
          <w:i w:val="false"/>
          <w:color w:val="000000"/>
          <w:sz w:val="28"/>
        </w:rPr>
        <w:t>
      салықтық емес түсімдер бойынша 3 693,1 мың теңге;</w:t>
      </w:r>
    </w:p>
    <w:p>
      <w:pPr>
        <w:spacing w:after="0"/>
        <w:ind w:left="0"/>
        <w:jc w:val="both"/>
      </w:pPr>
      <w:r>
        <w:rPr>
          <w:rFonts w:ascii="Times New Roman"/>
          <w:b w:val="false"/>
          <w:i w:val="false"/>
          <w:color w:val="000000"/>
          <w:sz w:val="28"/>
        </w:rPr>
        <w:t>
      негізгі капиталды сатудан түсетін түсімдер бойынша 10 500 мың теңге;</w:t>
      </w:r>
    </w:p>
    <w:p>
      <w:pPr>
        <w:spacing w:after="0"/>
        <w:ind w:left="0"/>
        <w:jc w:val="both"/>
      </w:pPr>
      <w:r>
        <w:rPr>
          <w:rFonts w:ascii="Times New Roman"/>
          <w:b w:val="false"/>
          <w:i w:val="false"/>
          <w:color w:val="000000"/>
          <w:sz w:val="28"/>
        </w:rPr>
        <w:t>
      трансферттер түсімдері бойынша 3 954 487,9 мың теңге;</w:t>
      </w:r>
    </w:p>
    <w:p>
      <w:pPr>
        <w:spacing w:after="0"/>
        <w:ind w:left="0"/>
        <w:jc w:val="both"/>
      </w:pPr>
      <w:r>
        <w:rPr>
          <w:rFonts w:ascii="Times New Roman"/>
          <w:b w:val="false"/>
          <w:i w:val="false"/>
          <w:color w:val="000000"/>
          <w:sz w:val="28"/>
        </w:rPr>
        <w:t>
      2) шығындар 4 630 383,3 мың теңге;</w:t>
      </w:r>
    </w:p>
    <w:p>
      <w:pPr>
        <w:spacing w:after="0"/>
        <w:ind w:left="0"/>
        <w:jc w:val="both"/>
      </w:pPr>
      <w:r>
        <w:rPr>
          <w:rFonts w:ascii="Times New Roman"/>
          <w:b w:val="false"/>
          <w:i w:val="false"/>
          <w:color w:val="000000"/>
          <w:sz w:val="28"/>
        </w:rPr>
        <w:t>
      3) таза бюджеттік кредит беру 244 516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258 696 мың теңге;</w:t>
      </w:r>
    </w:p>
    <w:p>
      <w:pPr>
        <w:spacing w:after="0"/>
        <w:ind w:left="0"/>
        <w:jc w:val="both"/>
      </w:pPr>
      <w:r>
        <w:rPr>
          <w:rFonts w:ascii="Times New Roman"/>
          <w:b w:val="false"/>
          <w:i w:val="false"/>
          <w:color w:val="000000"/>
          <w:sz w:val="28"/>
        </w:rPr>
        <w:t>
      бюджеттік кредиттерді өтеу 14 180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0 мың теңге;</w:t>
      </w:r>
    </w:p>
    <w:p>
      <w:pPr>
        <w:spacing w:after="0"/>
        <w:ind w:left="0"/>
        <w:jc w:val="both"/>
      </w:pPr>
      <w:r>
        <w:rPr>
          <w:rFonts w:ascii="Times New Roman"/>
          <w:b w:val="false"/>
          <w:i w:val="false"/>
          <w:color w:val="000000"/>
          <w:sz w:val="28"/>
        </w:rPr>
        <w:t xml:space="preserve">
      қаржы активтерін сатып алу 0 мың теңге; </w:t>
      </w:r>
    </w:p>
    <w:p>
      <w:pPr>
        <w:spacing w:after="0"/>
        <w:ind w:left="0"/>
        <w:jc w:val="both"/>
      </w:pPr>
      <w:r>
        <w:rPr>
          <w:rFonts w:ascii="Times New Roman"/>
          <w:b w:val="false"/>
          <w:i w:val="false"/>
          <w:color w:val="000000"/>
          <w:sz w:val="28"/>
        </w:rPr>
        <w:t>
      5) бюджет тапшылығы -335 370,2 мың теңге;</w:t>
      </w:r>
    </w:p>
    <w:p>
      <w:pPr>
        <w:spacing w:after="0"/>
        <w:ind w:left="0"/>
        <w:jc w:val="both"/>
      </w:pPr>
      <w:r>
        <w:rPr>
          <w:rFonts w:ascii="Times New Roman"/>
          <w:b w:val="false"/>
          <w:i w:val="false"/>
          <w:color w:val="000000"/>
          <w:sz w:val="28"/>
        </w:rPr>
        <w:t>
      6) бюджет тапшылығын қаржыландыру 335 370,2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Ақтөбе облысы Қарғалы аудандық мәслихатының 14.03.2017 </w:t>
      </w:r>
      <w:r>
        <w:rPr>
          <w:rFonts w:ascii="Times New Roman"/>
          <w:b w:val="false"/>
          <w:i w:val="false"/>
          <w:color w:val="000000"/>
          <w:sz w:val="28"/>
        </w:rPr>
        <w:t>№ 129</w:t>
      </w:r>
      <w:r>
        <w:rPr>
          <w:rFonts w:ascii="Times New Roman"/>
          <w:b w:val="false"/>
          <w:i w:val="false"/>
          <w:color w:val="ff0000"/>
          <w:sz w:val="28"/>
        </w:rPr>
        <w:t xml:space="preserve"> (01.01.2017 бастап қолданысқа енгізіледі); 10.07.2017 </w:t>
      </w:r>
      <w:r>
        <w:rPr>
          <w:rFonts w:ascii="Times New Roman"/>
          <w:b w:val="false"/>
          <w:i w:val="false"/>
          <w:color w:val="000000"/>
          <w:sz w:val="28"/>
        </w:rPr>
        <w:t>№ 162</w:t>
      </w:r>
      <w:r>
        <w:rPr>
          <w:rFonts w:ascii="Times New Roman"/>
          <w:b w:val="false"/>
          <w:i w:val="false"/>
          <w:color w:val="ff0000"/>
          <w:sz w:val="28"/>
        </w:rPr>
        <w:t xml:space="preserve"> (01.01.2017 бастап қолданысқа енгізіледі); 15.09.2017 </w:t>
      </w:r>
      <w:r>
        <w:rPr>
          <w:rFonts w:ascii="Times New Roman"/>
          <w:b w:val="false"/>
          <w:i w:val="false"/>
          <w:color w:val="000000"/>
          <w:sz w:val="28"/>
        </w:rPr>
        <w:t>№ 175</w:t>
      </w:r>
      <w:r>
        <w:rPr>
          <w:rFonts w:ascii="Times New Roman"/>
          <w:b w:val="false"/>
          <w:i w:val="false"/>
          <w:color w:val="ff0000"/>
          <w:sz w:val="28"/>
        </w:rPr>
        <w:t xml:space="preserve"> (01.01.2017 бастап қолданысқа енгізіледі); 20.11.2017 </w:t>
      </w:r>
      <w:r>
        <w:rPr>
          <w:rFonts w:ascii="Times New Roman"/>
          <w:b w:val="false"/>
          <w:i w:val="false"/>
          <w:color w:val="000000"/>
          <w:sz w:val="28"/>
        </w:rPr>
        <w:t>№ 177</w:t>
      </w:r>
      <w:r>
        <w:rPr>
          <w:rFonts w:ascii="Times New Roman"/>
          <w:b w:val="false"/>
          <w:i w:val="false"/>
          <w:color w:val="ff0000"/>
          <w:sz w:val="28"/>
        </w:rPr>
        <w:t xml:space="preserve"> (01.01.2017 бастап қолданысқа енгізіледі); 11.12.2017 </w:t>
      </w:r>
      <w:r>
        <w:rPr>
          <w:rFonts w:ascii="Times New Roman"/>
          <w:b w:val="false"/>
          <w:i w:val="false"/>
          <w:color w:val="000000"/>
          <w:sz w:val="28"/>
        </w:rPr>
        <w:t>№ 192</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xml:space="preserve">
      жеке табыс салығы;      </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акциз, мыналарға:</w:t>
      </w:r>
    </w:p>
    <w:p>
      <w:pPr>
        <w:spacing w:after="0"/>
        <w:ind w:left="0"/>
        <w:jc w:val="both"/>
      </w:pPr>
      <w:r>
        <w:rPr>
          <w:rFonts w:ascii="Times New Roman"/>
          <w:b w:val="false"/>
          <w:i w:val="false"/>
          <w:color w:val="000000"/>
          <w:sz w:val="28"/>
        </w:rPr>
        <w:t>
      Қазақстан Республикасының аумағында өндірілген спирттiң және (немесе) шарап материалының, алкоголь өнімдерінің барлық түрлерi;</w:t>
      </w:r>
    </w:p>
    <w:p>
      <w:pPr>
        <w:spacing w:after="0"/>
        <w:ind w:left="0"/>
        <w:jc w:val="both"/>
      </w:pPr>
      <w:r>
        <w:rPr>
          <w:rFonts w:ascii="Times New Roman"/>
          <w:b w:val="false"/>
          <w:i w:val="false"/>
          <w:color w:val="000000"/>
          <w:sz w:val="28"/>
        </w:rPr>
        <w:t>
      Қазақстан Республикасының аумағында өндірілген бензин (авиациялықты қоспағанда) және дизель отыны;</w:t>
      </w:r>
    </w:p>
    <w:p>
      <w:pPr>
        <w:spacing w:after="0"/>
        <w:ind w:left="0"/>
        <w:jc w:val="both"/>
      </w:pPr>
      <w:r>
        <w:rPr>
          <w:rFonts w:ascii="Times New Roman"/>
          <w:b w:val="false"/>
          <w:i w:val="false"/>
          <w:color w:val="000000"/>
          <w:sz w:val="28"/>
        </w:rPr>
        <w:t xml:space="preserve">
      жер учаскелерін пайдаланғаны үшін төлемақы; </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аукциондардан алынатын алым;</w:t>
      </w:r>
    </w:p>
    <w:p>
      <w:pPr>
        <w:spacing w:after="0"/>
        <w:ind w:left="0"/>
        <w:jc w:val="both"/>
      </w:pPr>
      <w:r>
        <w:rPr>
          <w:rFonts w:ascii="Times New Roman"/>
          <w:b w:val="false"/>
          <w:i w:val="false"/>
          <w:color w:val="000000"/>
          <w:sz w:val="28"/>
        </w:rPr>
        <w:t>
      тіркелгені үшін жергілікті бюджетке төленетін алым;</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мемлекеттік меншіктен түсетін кірістер;</w:t>
      </w:r>
    </w:p>
    <w:p>
      <w:pPr>
        <w:spacing w:after="0"/>
        <w:ind w:left="0"/>
        <w:jc w:val="both"/>
      </w:pPr>
      <w:r>
        <w:rPr>
          <w:rFonts w:ascii="Times New Roman"/>
          <w:b w:val="false"/>
          <w:i w:val="false"/>
          <w:color w:val="000000"/>
          <w:sz w:val="28"/>
        </w:rPr>
        <w:t xml:space="preserve">
      ауданның (облыстық маңызы бар қаланың) коммуналдық меншігінің мүлкін жалға беруден түсетін кірістер; </w:t>
      </w:r>
    </w:p>
    <w:p>
      <w:pPr>
        <w:spacing w:after="0"/>
        <w:ind w:left="0"/>
        <w:jc w:val="both"/>
      </w:pPr>
      <w:r>
        <w:rPr>
          <w:rFonts w:ascii="Times New Roman"/>
          <w:b w:val="false"/>
          <w:i w:val="false"/>
          <w:color w:val="000000"/>
          <w:sz w:val="28"/>
        </w:rPr>
        <w:t>
      жергілікті бюджеттен қаржыландырылатын мемлекеттік мекемелермен алынатын өзге де айыппұлдар, өсімпұлдар, санкциялар, өндіріп алулар;</w:t>
      </w:r>
    </w:p>
    <w:p>
      <w:pPr>
        <w:spacing w:after="0"/>
        <w:ind w:left="0"/>
        <w:jc w:val="both"/>
      </w:pPr>
      <w:r>
        <w:rPr>
          <w:rFonts w:ascii="Times New Roman"/>
          <w:b w:val="false"/>
          <w:i w:val="false"/>
          <w:color w:val="000000"/>
          <w:sz w:val="28"/>
        </w:rPr>
        <w:t>
      аудан бюджетіне түсетін басқа да салықтық емес түсімдер;</w:t>
      </w:r>
    </w:p>
    <w:p>
      <w:pPr>
        <w:spacing w:after="0"/>
        <w:ind w:left="0"/>
        <w:jc w:val="both"/>
      </w:pPr>
      <w:r>
        <w:rPr>
          <w:rFonts w:ascii="Times New Roman"/>
          <w:b w:val="false"/>
          <w:i w:val="false"/>
          <w:color w:val="000000"/>
          <w:sz w:val="28"/>
        </w:rPr>
        <w:t>
      жер учаскелерін сатудан түсетін түсімдер.</w:t>
      </w:r>
    </w:p>
    <w:bookmarkStart w:name="z3" w:id="3"/>
    <w:p>
      <w:pPr>
        <w:spacing w:after="0"/>
        <w:ind w:left="0"/>
        <w:jc w:val="both"/>
      </w:pPr>
      <w:r>
        <w:rPr>
          <w:rFonts w:ascii="Times New Roman"/>
          <w:b w:val="false"/>
          <w:i w:val="false"/>
          <w:color w:val="000000"/>
          <w:sz w:val="28"/>
        </w:rPr>
        <w:t xml:space="preserve">
      3. Қазақстан Республикасының "2017-2019 жылдарға арналған республикалық бюджет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2017 жылдың 1 қаңтарынан бастап:</w:t>
      </w:r>
    </w:p>
    <w:bookmarkEnd w:id="3"/>
    <w:p>
      <w:pPr>
        <w:spacing w:after="0"/>
        <w:ind w:left="0"/>
        <w:jc w:val="both"/>
      </w:pPr>
      <w:r>
        <w:rPr>
          <w:rFonts w:ascii="Times New Roman"/>
          <w:b w:val="false"/>
          <w:i w:val="false"/>
          <w:color w:val="000000"/>
          <w:sz w:val="28"/>
        </w:rPr>
        <w:t>
      1) жалақының ең төменгі мөлшері - 24 459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- 2 269 теңге;</w:t>
      </w:r>
    </w:p>
    <w:p>
      <w:pPr>
        <w:spacing w:after="0"/>
        <w:ind w:left="0"/>
        <w:jc w:val="both"/>
      </w:pPr>
      <w:r>
        <w:rPr>
          <w:rFonts w:ascii="Times New Roman"/>
          <w:b w:val="false"/>
          <w:i w:val="false"/>
          <w:color w:val="000000"/>
          <w:sz w:val="28"/>
        </w:rPr>
        <w:t xml:space="preserve">
      3) базалық әлеуметтiк төлемдердiң мөлшерлерiн есептеу үшiн ең төмен күнкөрiс деңгейiнiң шамасы - 24 459 теңге мөлшерінде белгіленгені назарға және басшылыққа алынсын. </w:t>
      </w:r>
    </w:p>
    <w:bookmarkStart w:name="z4" w:id="4"/>
    <w:p>
      <w:pPr>
        <w:spacing w:after="0"/>
        <w:ind w:left="0"/>
        <w:jc w:val="both"/>
      </w:pPr>
      <w:r>
        <w:rPr>
          <w:rFonts w:ascii="Times New Roman"/>
          <w:b w:val="false"/>
          <w:i w:val="false"/>
          <w:color w:val="000000"/>
          <w:sz w:val="28"/>
        </w:rPr>
        <w:t xml:space="preserve">
      4. .2017 жылға арналған аудандық бюджетте облыстық бюджеттен берілген субвенция көлемі - 1 909 000 мың теңге сомасында қарастырылғаны ескерілсін. </w:t>
      </w:r>
    </w:p>
    <w:bookmarkEnd w:id="4"/>
    <w:bookmarkStart w:name="z5"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2017 жылға арналған аудандық бюджетте Қазақстан Республикасының Ұлттық қорынан нысаналы трансферттер ескерілсін:</w:t>
      </w:r>
    </w:p>
    <w:bookmarkEnd w:id="5"/>
    <w:p>
      <w:pPr>
        <w:spacing w:after="0"/>
        <w:ind w:left="0"/>
        <w:jc w:val="both"/>
      </w:pPr>
      <w:r>
        <w:rPr>
          <w:rFonts w:ascii="Times New Roman"/>
          <w:b w:val="false"/>
          <w:i w:val="false"/>
          <w:color w:val="000000"/>
          <w:sz w:val="28"/>
        </w:rPr>
        <w:t>
      1 044 051 мың теңге -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275 168 мың теңге – коммуналдық тұрғын үй қорының тұрғын үйін жобалау және (немесе) салу, реконструкциялауға.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Ақтөбе облысы Қарғалы аудандық мәслихатының 14.03.2017 </w:t>
      </w:r>
      <w:r>
        <w:rPr>
          <w:rFonts w:ascii="Times New Roman"/>
          <w:b w:val="false"/>
          <w:i w:val="false"/>
          <w:color w:val="000000"/>
          <w:sz w:val="28"/>
        </w:rPr>
        <w:t>№ 129</w:t>
      </w:r>
      <w:r>
        <w:rPr>
          <w:rFonts w:ascii="Times New Roman"/>
          <w:b w:val="false"/>
          <w:i w:val="false"/>
          <w:color w:val="ff0000"/>
          <w:sz w:val="28"/>
        </w:rPr>
        <w:t xml:space="preserve"> шешімімен (01.01.2017 бастап қолданысқа енгізіледі); өзгерістер енгізілді - Ақтөбе облысы Қарғалы аудандық мәслихатының 10.07.2017 </w:t>
      </w:r>
      <w:r>
        <w:rPr>
          <w:rFonts w:ascii="Times New Roman"/>
          <w:b w:val="false"/>
          <w:i w:val="false"/>
          <w:color w:val="000000"/>
          <w:sz w:val="28"/>
        </w:rPr>
        <w:t>№ 162</w:t>
      </w:r>
      <w:r>
        <w:rPr>
          <w:rFonts w:ascii="Times New Roman"/>
          <w:b w:val="false"/>
          <w:i w:val="false"/>
          <w:color w:val="ff0000"/>
          <w:sz w:val="28"/>
        </w:rPr>
        <w:t xml:space="preserve"> (01.01.2017 бастап қолданысқа енгізіледі); 20.11.2017 </w:t>
      </w:r>
      <w:r>
        <w:rPr>
          <w:rFonts w:ascii="Times New Roman"/>
          <w:b w:val="false"/>
          <w:i w:val="false"/>
          <w:color w:val="000000"/>
          <w:sz w:val="28"/>
        </w:rPr>
        <w:t>№ 177</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6. 2017 жылғы арналған аудандық бюджетте республикалық бюджеттен ағымдағы нысаналы трансферттер және даму трансферттері ескерілсін:</w:t>
      </w:r>
    </w:p>
    <w:bookmarkEnd w:id="6"/>
    <w:p>
      <w:pPr>
        <w:spacing w:after="0"/>
        <w:ind w:left="0"/>
        <w:jc w:val="both"/>
      </w:pPr>
      <w:r>
        <w:rPr>
          <w:rFonts w:ascii="Times New Roman"/>
          <w:b w:val="false"/>
          <w:i w:val="false"/>
          <w:color w:val="000000"/>
          <w:sz w:val="28"/>
        </w:rPr>
        <w:t>
      177 027 мың теңге -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2 655 мың теңге - тілдік курстар бойынша, тағылымдамадан өткен мұғалімдерге және оқу кезеңінде негізгі қызметкерді алмастырғаны үшін мұғалімдерге қосымша ақы төлеуге;</w:t>
      </w:r>
    </w:p>
    <w:p>
      <w:pPr>
        <w:spacing w:after="0"/>
        <w:ind w:left="0"/>
        <w:jc w:val="both"/>
      </w:pPr>
      <w:r>
        <w:rPr>
          <w:rFonts w:ascii="Times New Roman"/>
          <w:b w:val="false"/>
          <w:i w:val="false"/>
          <w:color w:val="000000"/>
          <w:sz w:val="28"/>
        </w:rPr>
        <w:t>
      6 441 мың теңге – "Өрлеу" жобасы бойынша шартты ақшалай көмекті енгізуге;</w:t>
      </w:r>
    </w:p>
    <w:p>
      <w:pPr>
        <w:spacing w:after="0"/>
        <w:ind w:left="0"/>
        <w:jc w:val="both"/>
      </w:pPr>
      <w:r>
        <w:rPr>
          <w:rFonts w:ascii="Times New Roman"/>
          <w:b w:val="false"/>
          <w:i w:val="false"/>
          <w:color w:val="000000"/>
          <w:sz w:val="28"/>
        </w:rPr>
        <w:t>
      5 039 мың теңге -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p>
      <w:pPr>
        <w:spacing w:after="0"/>
        <w:ind w:left="0"/>
        <w:jc w:val="both"/>
      </w:pPr>
      <w:r>
        <w:rPr>
          <w:rFonts w:ascii="Times New Roman"/>
          <w:b w:val="false"/>
          <w:i w:val="false"/>
          <w:color w:val="000000"/>
          <w:sz w:val="28"/>
        </w:rPr>
        <w:t>
      16 031 мың теңге - еңбек нарығын дамытуға.</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Ақтөбе облысы Қарғалы аудандық мәслихатының 10.07.2017 </w:t>
      </w:r>
      <w:r>
        <w:rPr>
          <w:rFonts w:ascii="Times New Roman"/>
          <w:b w:val="false"/>
          <w:i w:val="false"/>
          <w:color w:val="000000"/>
          <w:sz w:val="28"/>
        </w:rPr>
        <w:t>№ 162</w:t>
      </w:r>
      <w:r>
        <w:rPr>
          <w:rFonts w:ascii="Times New Roman"/>
          <w:b w:val="false"/>
          <w:i w:val="false"/>
          <w:color w:val="ff0000"/>
          <w:sz w:val="28"/>
        </w:rPr>
        <w:t xml:space="preserve"> (01.01.2017 бастап қолданысқа енгізіледі); 20.11.2017 </w:t>
      </w:r>
      <w:r>
        <w:rPr>
          <w:rFonts w:ascii="Times New Roman"/>
          <w:b w:val="false"/>
          <w:i w:val="false"/>
          <w:color w:val="000000"/>
          <w:sz w:val="28"/>
        </w:rPr>
        <w:t>№ 177</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7..2017 жылға арналған аудандық бюджетте облыстық бюджеттен ағымдағы нысаналы трансферттер және даму трансферттері ескерілсін:</w:t>
      </w:r>
    </w:p>
    <w:bookmarkEnd w:id="7"/>
    <w:p>
      <w:pPr>
        <w:spacing w:after="0"/>
        <w:ind w:left="0"/>
        <w:jc w:val="both"/>
      </w:pPr>
      <w:r>
        <w:rPr>
          <w:rFonts w:ascii="Times New Roman"/>
          <w:b w:val="false"/>
          <w:i w:val="false"/>
          <w:color w:val="000000"/>
          <w:sz w:val="28"/>
        </w:rPr>
        <w:t>
      61 395 мың теңге -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59 030 мың теңге -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44 257,3 мың теңге -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16 929,6 мың теңге - газ тасымалдау жүйесін дамытуға;</w:t>
      </w:r>
    </w:p>
    <w:p>
      <w:pPr>
        <w:spacing w:after="0"/>
        <w:ind w:left="0"/>
        <w:jc w:val="both"/>
      </w:pPr>
      <w:r>
        <w:rPr>
          <w:rFonts w:ascii="Times New Roman"/>
          <w:b w:val="false"/>
          <w:i w:val="false"/>
          <w:color w:val="000000"/>
          <w:sz w:val="28"/>
        </w:rPr>
        <w:t>
      19 741 мың теңге -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153 464 мың теңге - орта білім беру ұйымдарын жан басына шаққандағы қаржыландыруды сынақтан өткізуге;</w:t>
      </w:r>
    </w:p>
    <w:p>
      <w:pPr>
        <w:spacing w:after="0"/>
        <w:ind w:left="0"/>
        <w:jc w:val="both"/>
      </w:pPr>
      <w:r>
        <w:rPr>
          <w:rFonts w:ascii="Times New Roman"/>
          <w:b w:val="false"/>
          <w:i w:val="false"/>
          <w:color w:val="000000"/>
          <w:sz w:val="28"/>
        </w:rPr>
        <w:t>
      4 350 мың теңге - жалпы білім беретін мектептерді кең жолақты Интернетке қосылуын қамтамасыз етуге;</w:t>
      </w:r>
    </w:p>
    <w:p>
      <w:pPr>
        <w:spacing w:after="0"/>
        <w:ind w:left="0"/>
        <w:jc w:val="both"/>
      </w:pPr>
      <w:r>
        <w:rPr>
          <w:rFonts w:ascii="Times New Roman"/>
          <w:b w:val="false"/>
          <w:i w:val="false"/>
          <w:color w:val="000000"/>
          <w:sz w:val="28"/>
        </w:rPr>
        <w:t>
      4 130 мың теңге - жалпы білім беретін мектептерді интерактивті білім беретін контентке қосуға;</w:t>
      </w:r>
    </w:p>
    <w:p>
      <w:pPr>
        <w:spacing w:after="0"/>
        <w:ind w:left="0"/>
        <w:jc w:val="both"/>
      </w:pPr>
      <w:r>
        <w:rPr>
          <w:rFonts w:ascii="Times New Roman"/>
          <w:b w:val="false"/>
          <w:i w:val="false"/>
          <w:color w:val="000000"/>
          <w:sz w:val="28"/>
        </w:rPr>
        <w:t>
      5 871 мың теңге - жалпы білім беретін мектептерді техникалық инфрақұрылыммен жабдықтауға;</w:t>
      </w:r>
    </w:p>
    <w:p>
      <w:pPr>
        <w:spacing w:after="0"/>
        <w:ind w:left="0"/>
        <w:jc w:val="both"/>
      </w:pPr>
      <w:r>
        <w:rPr>
          <w:rFonts w:ascii="Times New Roman"/>
          <w:b w:val="false"/>
          <w:i w:val="false"/>
          <w:color w:val="000000"/>
          <w:sz w:val="28"/>
        </w:rPr>
        <w:t>
      6 234 мың теңге - білім берудің ведомствалық бағыныстағы мемлекеттік ұйымдардың күрделі шығыстарына;</w:t>
      </w:r>
    </w:p>
    <w:p>
      <w:pPr>
        <w:spacing w:after="0"/>
        <w:ind w:left="0"/>
        <w:jc w:val="both"/>
      </w:pPr>
      <w:r>
        <w:rPr>
          <w:rFonts w:ascii="Times New Roman"/>
          <w:b w:val="false"/>
          <w:i w:val="false"/>
          <w:color w:val="000000"/>
          <w:sz w:val="28"/>
        </w:rPr>
        <w:t>
      13 088 мың теңге - халықты жұмыспен қамтуға жәрдемдесуге;</w:t>
      </w:r>
    </w:p>
    <w:p>
      <w:pPr>
        <w:spacing w:after="0"/>
        <w:ind w:left="0"/>
        <w:jc w:val="both"/>
      </w:pPr>
      <w:r>
        <w:rPr>
          <w:rFonts w:ascii="Times New Roman"/>
          <w:b w:val="false"/>
          <w:i w:val="false"/>
          <w:color w:val="000000"/>
          <w:sz w:val="28"/>
        </w:rPr>
        <w:t>
      840 мың теңге - алып қойылатын және жойылатын ауру жануарлардың құнын иелеріне өтеуге;</w:t>
      </w:r>
    </w:p>
    <w:p>
      <w:pPr>
        <w:spacing w:after="0"/>
        <w:ind w:left="0"/>
        <w:jc w:val="both"/>
      </w:pPr>
      <w:r>
        <w:rPr>
          <w:rFonts w:ascii="Times New Roman"/>
          <w:b w:val="false"/>
          <w:i w:val="false"/>
          <w:color w:val="000000"/>
          <w:sz w:val="28"/>
        </w:rPr>
        <w:t>
      100 000 мың теңге - аудандық маңызы бар автомобиль жолдарын және елді мекендердің көшелерін күрделі және орташа жөндеуге;</w:t>
      </w:r>
    </w:p>
    <w:p>
      <w:pPr>
        <w:spacing w:after="0"/>
        <w:ind w:left="0"/>
        <w:jc w:val="both"/>
      </w:pPr>
      <w:r>
        <w:rPr>
          <w:rFonts w:ascii="Times New Roman"/>
          <w:b w:val="false"/>
          <w:i w:val="false"/>
          <w:color w:val="000000"/>
          <w:sz w:val="28"/>
        </w:rPr>
        <w:t>
      2 000 мың теңге – елдi мекендердегі көшелердi жарықтандыруға;</w:t>
      </w:r>
    </w:p>
    <w:p>
      <w:pPr>
        <w:spacing w:after="0"/>
        <w:ind w:left="0"/>
        <w:jc w:val="both"/>
      </w:pPr>
      <w:r>
        <w:rPr>
          <w:rFonts w:ascii="Times New Roman"/>
          <w:b w:val="false"/>
          <w:i w:val="false"/>
          <w:color w:val="000000"/>
          <w:sz w:val="28"/>
        </w:rPr>
        <w:t>
      5 226 мың теңге – "Робот техникасы" элективтік курсы үшін құралдар сатып алуға;</w:t>
      </w:r>
    </w:p>
    <w:p>
      <w:pPr>
        <w:spacing w:after="0"/>
        <w:ind w:left="0"/>
        <w:jc w:val="both"/>
      </w:pPr>
      <w:r>
        <w:rPr>
          <w:rFonts w:ascii="Times New Roman"/>
          <w:b w:val="false"/>
          <w:i w:val="false"/>
          <w:color w:val="000000"/>
          <w:sz w:val="28"/>
        </w:rPr>
        <w:t>
      Аталған трансферттерді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Ақтөбе облысы Қарғалы аудандық мәслихатының 14.03.2017 </w:t>
      </w:r>
      <w:r>
        <w:rPr>
          <w:rFonts w:ascii="Times New Roman"/>
          <w:b w:val="false"/>
          <w:i w:val="false"/>
          <w:color w:val="000000"/>
          <w:sz w:val="28"/>
        </w:rPr>
        <w:t>№ 129</w:t>
      </w:r>
      <w:r>
        <w:rPr>
          <w:rFonts w:ascii="Times New Roman"/>
          <w:b w:val="false"/>
          <w:i w:val="false"/>
          <w:color w:val="ff0000"/>
          <w:sz w:val="28"/>
        </w:rPr>
        <w:t xml:space="preserve"> (01.01.2017 бастап қолданысқа енгізіледі); 10.07.2017 </w:t>
      </w:r>
      <w:r>
        <w:rPr>
          <w:rFonts w:ascii="Times New Roman"/>
          <w:b w:val="false"/>
          <w:i w:val="false"/>
          <w:color w:val="000000"/>
          <w:sz w:val="28"/>
        </w:rPr>
        <w:t>№ 162</w:t>
      </w:r>
      <w:r>
        <w:rPr>
          <w:rFonts w:ascii="Times New Roman"/>
          <w:b w:val="false"/>
          <w:i w:val="false"/>
          <w:color w:val="ff0000"/>
          <w:sz w:val="28"/>
        </w:rPr>
        <w:t xml:space="preserve"> (01.01.2017 бастап қолданысқа енгізіледі); 15.09.2017 </w:t>
      </w:r>
      <w:r>
        <w:rPr>
          <w:rFonts w:ascii="Times New Roman"/>
          <w:b w:val="false"/>
          <w:i w:val="false"/>
          <w:color w:val="000000"/>
          <w:sz w:val="28"/>
        </w:rPr>
        <w:t>№ 175</w:t>
      </w:r>
      <w:r>
        <w:rPr>
          <w:rFonts w:ascii="Times New Roman"/>
          <w:b w:val="false"/>
          <w:i w:val="false"/>
          <w:color w:val="ff0000"/>
          <w:sz w:val="28"/>
        </w:rPr>
        <w:t xml:space="preserve"> (01.01.2017 бастап қолданысқа енгізіледі); 20.11.2017 </w:t>
      </w:r>
      <w:r>
        <w:rPr>
          <w:rFonts w:ascii="Times New Roman"/>
          <w:b w:val="false"/>
          <w:i w:val="false"/>
          <w:color w:val="000000"/>
          <w:sz w:val="28"/>
        </w:rPr>
        <w:t>№ 177</w:t>
      </w:r>
      <w:r>
        <w:rPr>
          <w:rFonts w:ascii="Times New Roman"/>
          <w:b w:val="false"/>
          <w:i w:val="false"/>
          <w:color w:val="ff0000"/>
          <w:sz w:val="28"/>
        </w:rPr>
        <w:t xml:space="preserve"> (01.01.2017 бастап қолданысқа енгізіледі); 11.12.2017 </w:t>
      </w:r>
      <w:r>
        <w:rPr>
          <w:rFonts w:ascii="Times New Roman"/>
          <w:b w:val="false"/>
          <w:i w:val="false"/>
          <w:color w:val="000000"/>
          <w:sz w:val="28"/>
        </w:rPr>
        <w:t>№ 192</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7-1. 2017 жылға арналған аудандық бюджетте облыстық бюджеттен нәтижелі жұмыспен қамтуды және жаппай кәсіпкерлікті дамытуға ағымдағы нысаналы трансферттер ескерілсін:</w:t>
      </w:r>
    </w:p>
    <w:bookmarkEnd w:id="8"/>
    <w:p>
      <w:pPr>
        <w:spacing w:after="0"/>
        <w:ind w:left="0"/>
        <w:jc w:val="both"/>
      </w:pPr>
      <w:r>
        <w:rPr>
          <w:rFonts w:ascii="Times New Roman"/>
          <w:b w:val="false"/>
          <w:i w:val="false"/>
          <w:color w:val="000000"/>
          <w:sz w:val="28"/>
        </w:rPr>
        <w:t>
      1 450 мың теңге – жалақыны ішінара субсидиялауға;</w:t>
      </w:r>
    </w:p>
    <w:p>
      <w:pPr>
        <w:spacing w:after="0"/>
        <w:ind w:left="0"/>
        <w:jc w:val="both"/>
      </w:pPr>
      <w:r>
        <w:rPr>
          <w:rFonts w:ascii="Times New Roman"/>
          <w:b w:val="false"/>
          <w:i w:val="false"/>
          <w:color w:val="000000"/>
          <w:sz w:val="28"/>
        </w:rPr>
        <w:t>
      2 047 мың теңге – жастар практикасына;</w:t>
      </w:r>
    </w:p>
    <w:p>
      <w:pPr>
        <w:spacing w:after="0"/>
        <w:ind w:left="0"/>
        <w:jc w:val="both"/>
      </w:pPr>
      <w:r>
        <w:rPr>
          <w:rFonts w:ascii="Times New Roman"/>
          <w:b w:val="false"/>
          <w:i w:val="false"/>
          <w:color w:val="000000"/>
          <w:sz w:val="28"/>
        </w:rPr>
        <w:t>
      3 729 мың теңге – кадрларды кәсіптік дайындауға;</w:t>
      </w:r>
    </w:p>
    <w:p>
      <w:pPr>
        <w:spacing w:after="0"/>
        <w:ind w:left="0"/>
        <w:jc w:val="both"/>
      </w:pPr>
      <w:r>
        <w:rPr>
          <w:rFonts w:ascii="Times New Roman"/>
          <w:b w:val="false"/>
          <w:i w:val="false"/>
          <w:color w:val="000000"/>
          <w:sz w:val="28"/>
        </w:rPr>
        <w:t>
      15 294 мың теңге –жұмыс кадрларын қысқа мерзімді кәсіптік оқытуға.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 тармақ жаңа редакцияда - Ақтөбе облысы Қарғалы аудандық мәслихатының 15.09.2017 </w:t>
      </w:r>
      <w:r>
        <w:rPr>
          <w:rFonts w:ascii="Times New Roman"/>
          <w:b w:val="false"/>
          <w:i w:val="false"/>
          <w:color w:val="000000"/>
          <w:sz w:val="28"/>
        </w:rPr>
        <w:t>№ 175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8. 2017 жылға арналған аудандық бюджетте, Қазақстан Республикасы Үкіметі белгілеген шарттарға сәйкес, республикалық бюджеттен жергілікті атқарушы органдарға, мамандарды әлеуметтік қолдау шараларын іске асыруға берілетін бюджеттік кредиттер - 34 035 мың теңге түскені ескерілсін.</w:t>
      </w:r>
    </w:p>
    <w:bookmarkEnd w:id="9"/>
    <w:p>
      <w:pPr>
        <w:spacing w:after="0"/>
        <w:ind w:left="0"/>
        <w:jc w:val="both"/>
      </w:pPr>
      <w:r>
        <w:rPr>
          <w:rFonts w:ascii="Times New Roman"/>
          <w:b w:val="false"/>
          <w:i w:val="false"/>
          <w:color w:val="000000"/>
          <w:sz w:val="28"/>
        </w:rPr>
        <w:t xml:space="preserve">
      Көрсетілген ағымдағы трансферттер сомасын бөлу аудан әкімдігінің қаулысы негізінде жүзеге асырылады. </w:t>
      </w:r>
    </w:p>
    <w:bookmarkStart w:name="z9" w:id="10"/>
    <w:p>
      <w:pPr>
        <w:spacing w:after="0"/>
        <w:ind w:left="0"/>
        <w:jc w:val="both"/>
      </w:pPr>
      <w:r>
        <w:rPr>
          <w:rFonts w:ascii="Times New Roman"/>
          <w:b w:val="false"/>
          <w:i w:val="false"/>
          <w:color w:val="000000"/>
          <w:sz w:val="28"/>
        </w:rPr>
        <w:t>
      9. 2017 жылға арналған аудандық бюджетте Қазақстан Республикасы Ұлттық қоры қаражаты есебінен жылумен қамту, сумен қамту және су бұру желілерін жаңартуға және салуға республикалық бюджеттен - 224 661 мың теңге сомасында несие бөлу ескерілсін.</w:t>
      </w:r>
    </w:p>
    <w:bookmarkEnd w:id="10"/>
    <w:p>
      <w:pPr>
        <w:spacing w:after="0"/>
        <w:ind w:left="0"/>
        <w:jc w:val="both"/>
      </w:pPr>
      <w:r>
        <w:rPr>
          <w:rFonts w:ascii="Times New Roman"/>
          <w:b w:val="false"/>
          <w:i w:val="false"/>
          <w:color w:val="000000"/>
          <w:sz w:val="28"/>
        </w:rPr>
        <w:t>
      Көрсетілген мақсаттағы кредиттердің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 енгізілді - Ақтөбе облысы Қарғалы аудандық мәслихатының 20.11.2017 </w:t>
      </w:r>
      <w:r>
        <w:rPr>
          <w:rFonts w:ascii="Times New Roman"/>
          <w:b w:val="false"/>
          <w:i w:val="false"/>
          <w:color w:val="000000"/>
          <w:sz w:val="28"/>
        </w:rPr>
        <w:t>№ 177</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10. 2017 жылға арналған ауданның жергілікті атқарушы органының резерв сомасы - 10 620 мың теңге болып бекітілсін.</w:t>
      </w:r>
    </w:p>
    <w:bookmarkEnd w:id="11"/>
    <w:bookmarkStart w:name="z11" w:id="12"/>
    <w:p>
      <w:pPr>
        <w:spacing w:after="0"/>
        <w:ind w:left="0"/>
        <w:jc w:val="both"/>
      </w:pPr>
      <w:r>
        <w:rPr>
          <w:rFonts w:ascii="Times New Roman"/>
          <w:b w:val="false"/>
          <w:i w:val="false"/>
          <w:color w:val="000000"/>
          <w:sz w:val="28"/>
        </w:rPr>
        <w:t xml:space="preserve">
      11. 2017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2"/>
    <w:bookmarkStart w:name="z12" w:id="13"/>
    <w:p>
      <w:pPr>
        <w:spacing w:after="0"/>
        <w:ind w:left="0"/>
        <w:jc w:val="both"/>
      </w:pPr>
      <w:r>
        <w:rPr>
          <w:rFonts w:ascii="Times New Roman"/>
          <w:b w:val="false"/>
          <w:i w:val="false"/>
          <w:color w:val="000000"/>
          <w:sz w:val="28"/>
        </w:rPr>
        <w:t xml:space="preserve">
      12. 2017 жылға арналған ауылдық округтердің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3"/>
    <w:bookmarkStart w:name="z13" w:id="14"/>
    <w:p>
      <w:pPr>
        <w:spacing w:after="0"/>
        <w:ind w:left="0"/>
        <w:jc w:val="both"/>
      </w:pPr>
      <w:r>
        <w:rPr>
          <w:rFonts w:ascii="Times New Roman"/>
          <w:b w:val="false"/>
          <w:i w:val="false"/>
          <w:color w:val="000000"/>
          <w:sz w:val="28"/>
        </w:rPr>
        <w:t>
      13. Осы шешім 2017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Р.Сактаганов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88 шешіміне 1 Қосымша</w:t>
            </w:r>
          </w:p>
        </w:tc>
      </w:tr>
    </w:tbl>
    <w:p>
      <w:pPr>
        <w:spacing w:after="0"/>
        <w:ind w:left="0"/>
        <w:jc w:val="left"/>
      </w:pPr>
      <w:r>
        <w:rPr>
          <w:rFonts w:ascii="Times New Roman"/>
          <w:b/>
          <w:i w:val="false"/>
          <w:color w:val="000000"/>
        </w:rPr>
        <w:t xml:space="preserve"> 2017 жылға арналған Қарғалы аудандық бюджеті</w:t>
      </w:r>
    </w:p>
    <w:p>
      <w:pPr>
        <w:spacing w:after="0"/>
        <w:ind w:left="0"/>
        <w:jc w:val="both"/>
      </w:pPr>
      <w:r>
        <w:rPr>
          <w:rFonts w:ascii="Times New Roman"/>
          <w:b w:val="false"/>
          <w:i w:val="false"/>
          <w:color w:val="ff0000"/>
          <w:sz w:val="28"/>
        </w:rPr>
        <w:t xml:space="preserve">
      Ескерту. 1-қосымша жаңа редакцияда - Ақтөбе облысы Қарғалы аудандық мәслихатының 11.12.2017 </w:t>
      </w:r>
      <w:r>
        <w:rPr>
          <w:rFonts w:ascii="Times New Roman"/>
          <w:b w:val="false"/>
          <w:i w:val="false"/>
          <w:color w:val="ff0000"/>
          <w:sz w:val="28"/>
        </w:rPr>
        <w:t>№ 192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5"/>
          <w:p>
            <w:pPr>
              <w:spacing w:after="20"/>
              <w:ind w:left="20"/>
              <w:jc w:val="both"/>
            </w:pPr>
            <w:r>
              <w:rPr>
                <w:rFonts w:ascii="Times New Roman"/>
                <w:b w:val="false"/>
                <w:i w:val="false"/>
                <w:color w:val="000000"/>
                <w:sz w:val="20"/>
              </w:rPr>
              <w:t>
Санаты</w:t>
            </w:r>
          </w:p>
          <w:bookmarkEnd w:id="1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3954487,9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4630383,3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қалалардың және ауылдық елді мекендердің объектілерін жөндеу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88 шешіміне 2 Қосымша</w:t>
            </w:r>
          </w:p>
        </w:tc>
      </w:tr>
    </w:tbl>
    <w:p>
      <w:pPr>
        <w:spacing w:after="0"/>
        <w:ind w:left="0"/>
        <w:jc w:val="left"/>
      </w:pPr>
      <w:r>
        <w:rPr>
          <w:rFonts w:ascii="Times New Roman"/>
          <w:b/>
          <w:i w:val="false"/>
          <w:color w:val="000000"/>
        </w:rPr>
        <w:t xml:space="preserve"> 2018 жылға арналған Қарғалы аудандық бюджеті</w:t>
      </w:r>
    </w:p>
    <w:p>
      <w:pPr>
        <w:spacing w:after="0"/>
        <w:ind w:left="0"/>
        <w:jc w:val="both"/>
      </w:pPr>
      <w:r>
        <w:rPr>
          <w:rFonts w:ascii="Times New Roman"/>
          <w:b w:val="false"/>
          <w:i w:val="false"/>
          <w:color w:val="ff0000"/>
          <w:sz w:val="28"/>
        </w:rPr>
        <w:t xml:space="preserve">
      Ескерту. Косымшаның атауы жаңа редакцияда - Ақтөбе облысы Қарғалы аудандық мәслихатының 11.12.2017 </w:t>
      </w:r>
      <w:r>
        <w:rPr>
          <w:rFonts w:ascii="Times New Roman"/>
          <w:b w:val="false"/>
          <w:i w:val="false"/>
          <w:color w:val="ff0000"/>
          <w:sz w:val="28"/>
        </w:rPr>
        <w:t>№ 192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2782404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қалалардың және ауылдық елді мекендердің объектілерін жөндеу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88 шешіміне 3 Қосымша</w:t>
            </w:r>
          </w:p>
        </w:tc>
      </w:tr>
    </w:tbl>
    <w:p>
      <w:pPr>
        <w:spacing w:after="0"/>
        <w:ind w:left="0"/>
        <w:jc w:val="left"/>
      </w:pPr>
      <w:r>
        <w:rPr>
          <w:rFonts w:ascii="Times New Roman"/>
          <w:b/>
          <w:i w:val="false"/>
          <w:color w:val="000000"/>
        </w:rPr>
        <w:t xml:space="preserve"> 2019 жылға арналған Қарғалы аудандық бюджеті</w:t>
      </w:r>
    </w:p>
    <w:p>
      <w:pPr>
        <w:spacing w:after="0"/>
        <w:ind w:left="0"/>
        <w:jc w:val="both"/>
      </w:pPr>
      <w:r>
        <w:rPr>
          <w:rFonts w:ascii="Times New Roman"/>
          <w:b w:val="false"/>
          <w:i w:val="false"/>
          <w:color w:val="ff0000"/>
          <w:sz w:val="28"/>
        </w:rPr>
        <w:t xml:space="preserve">
      Ескерту. Косымшаның атауы жаңа редакцияда - Ақтөбе облысы Қарғалы аудандық мәслихатының 11.12.2017 </w:t>
      </w:r>
      <w:r>
        <w:rPr>
          <w:rFonts w:ascii="Times New Roman"/>
          <w:b w:val="false"/>
          <w:i w:val="false"/>
          <w:color w:val="ff0000"/>
          <w:sz w:val="28"/>
        </w:rPr>
        <w:t>№ 192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қалалардың және ауылдық елді мекендердің объектілерін жөндеу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88 шешіміне 4 Қосымша</w:t>
            </w:r>
          </w:p>
        </w:tc>
      </w:tr>
    </w:tbl>
    <w:p>
      <w:pPr>
        <w:spacing w:after="0"/>
        <w:ind w:left="0"/>
        <w:jc w:val="left"/>
      </w:pPr>
      <w:r>
        <w:rPr>
          <w:rFonts w:ascii="Times New Roman"/>
          <w:b/>
          <w:i w:val="false"/>
          <w:color w:val="000000"/>
        </w:rPr>
        <w:t xml:space="preserve"> 2017 жылға арналған Қарғалы аудандық бюджетінің орындалу процесінде секвестрге жатпайтын бюджеттік бағдарламалар тізімдемесі</w:t>
      </w:r>
    </w:p>
    <w:p>
      <w:pPr>
        <w:spacing w:after="0"/>
        <w:ind w:left="0"/>
        <w:jc w:val="both"/>
      </w:pPr>
      <w:r>
        <w:rPr>
          <w:rFonts w:ascii="Times New Roman"/>
          <w:b w:val="false"/>
          <w:i w:val="false"/>
          <w:color w:val="ff0000"/>
          <w:sz w:val="28"/>
        </w:rPr>
        <w:t xml:space="preserve">
      Ескерту. Косымшаның атауы жаңа редакцияда - Ақтөбе облысы Қарғалы аудандық мәслихатының 11.12.2017 </w:t>
      </w:r>
      <w:r>
        <w:rPr>
          <w:rFonts w:ascii="Times New Roman"/>
          <w:b w:val="false"/>
          <w:i w:val="false"/>
          <w:color w:val="ff0000"/>
          <w:sz w:val="28"/>
        </w:rPr>
        <w:t>№ 192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88 шешіміне 5 Қосымша</w:t>
            </w:r>
          </w:p>
        </w:tc>
      </w:tr>
    </w:tbl>
    <w:p>
      <w:pPr>
        <w:spacing w:after="0"/>
        <w:ind w:left="0"/>
        <w:jc w:val="left"/>
      </w:pPr>
      <w:r>
        <w:rPr>
          <w:rFonts w:ascii="Times New Roman"/>
          <w:b/>
          <w:i w:val="false"/>
          <w:color w:val="000000"/>
        </w:rPr>
        <w:t xml:space="preserve"> 2017 жылға арналған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Ақтөбе облысы Қарғалы аудандық мәслихатының 20.11.2017 </w:t>
      </w:r>
      <w:r>
        <w:rPr>
          <w:rFonts w:ascii="Times New Roman"/>
          <w:b w:val="false"/>
          <w:i w:val="false"/>
          <w:color w:val="ff0000"/>
          <w:sz w:val="28"/>
        </w:rPr>
        <w:t>№ 177</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