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c68b" w14:textId="242c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Қарғалы ауданының ауылдық елді мекендерінде жұмыс істейтін әлеуметтік қамсыздандыру және мәдениет саласындағы мамандарға, жиырма бес пайызға жоғарылатылған лауазымдық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2016 жылғы 22 желтоқсандағы № 87 шешімі. Ақтөбе облысының Әділет департаментінде 2017 жылғы 11 қаңтарда № 5215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Ақтөбе облысы Қарғалы аудандық мәслихатының 26.06.2024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Қарғалы ауданының ауылдық елді мекендерінде жұмыс істейтін әлеуметтік қамсыздандыру және мәдениет саласындағы мамандарға, сондай-ақ жергiлiктi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лауазымдық айлықақылар мен тарифтік мөлшерлемелер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Ақтөбе облысы Қарғалы аудандық мәслихатының 26.06.2024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2..Осы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аудандық мәслихаттың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3..Осы шешім оның алғышқы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қосымша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"Ауылдық елді мекендерде жұмыс істейтін мамандар лауазымдарының жиырма бес пайызға жоғары жалақыларымен және тарифтік ставкілерін белгілеу туралы" аудандық мәслихаттың 2008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3-6-73 тіркелген, 2008 жылы 18 қарашада "Қарғалы" газетінде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"Ауылдық елді мекендерде жұмыс істейтін мамандар лауазымдарының жиырма бес пайызға жоғары жалақыларымен және тарифтік ставкілерін белгілеу туралы" аудандық мәслихаттың 2008 жылғы 22 қазандағы № 90 шешіміне өзгерістер мен толықтырулар енгізу туралы" аудандық мәслихаттың 2013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3565 тіркелген, 2013 жылы 7 мамырда "Қарғалы" газетінде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"Ауылдық елді мекендерде жұмыс істейтін мамандар лауазымдарының жиырма бес пайызға жоғары жалақыларымен және тарифтік ставкілерін белгілеу туралы" аудандық мәслихаттың 2008 жылғы 22 қазандағы № 90 шешіміне өзгерістер мен толықтырулар енгізу туралы" аудандық мәслихаттың 2013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3641 тіркелген, 2013 жылы 5 қыркүйекте "Қарғалы" газетінде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"Ауылдық елді мекендерде жұмыс істейтін мамандар лауазымдарының жиырма бес пайызға жоғары жалақыларымен және тарифтік ставкілерін белгілеу туралы" аудандық мәслихаттың 2008 жылғы 22 қазандағы № 90 шешіміне өзгерістер мен толықтырулар енгізу туралы" аудандық мәслихаттың 2014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3882 тіркелген, 2014 жылы 15 мамырда "Қарғалы" газетінде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"Ауылдық елді мекендерде жұмыс істейтін мамандар лауазымдарының жиырма бес пайызға жоғары жалақыларымен және тарифтік ставкілерін белгілеу туралы" аудандық мәслихаттың 2008 жылғы 22 қазандағы № 90 шешіміне өзгерістер мен толықтырулар енгізу туралы" аудандық мәслихаттың 2014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4077 тіркелген, 2014 жылы 27 қарашада "Қарғалы" газетінде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