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9e260" w14:textId="c09e2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Қобда ауданы бойынша қоғамдық жұмыстар жүргізілетін ұйымдардың тізбесін, қоғамдық жұмыстардың түрлерін, көлемі мен нақты жағдайларын, қатысушылардың еңбегіне төленетін ақының мөлшері және оларды қаржыландырудың көздерін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ауданының әкімдігінің 2016 жылғы 14 қаңтардағы № 11 қаулысы. Ақтөбе облысының Әділет департаментінде 2016 жылғы 02 ақпанда № 4730 болып тіркелді. Күші жойылды - Ақтөбе облысы Қобда ауданының әкімдігінің 2016 жылғы 4 мамырдағы № 145 қаулысымен</w:t>
      </w:r>
    </w:p>
    <w:p>
      <w:pPr>
        <w:spacing w:after="0"/>
        <w:ind w:left="0"/>
        <w:jc w:val="left"/>
      </w:pPr>
      <w:r>
        <w:rPr>
          <w:rFonts w:ascii="Times New Roman"/>
          <w:b w:val="false"/>
          <w:i w:val="false"/>
          <w:color w:val="ff0000"/>
          <w:sz w:val="28"/>
        </w:rPr>
        <w:t xml:space="preserve">      Ескерту. Күші жойылды - Ақтөбе облысы Қобда ауданының әкімдігінің 04.05.2016 </w:t>
      </w:r>
      <w:r>
        <w:rPr>
          <w:rFonts w:ascii="Times New Roman"/>
          <w:b w:val="false"/>
          <w:i w:val="false"/>
          <w:color w:val="ff0000"/>
          <w:sz w:val="28"/>
        </w:rPr>
        <w:t>№ 145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2001 жылғы 23 қаңтардағы № 149 "Халықты жұмыспен қамту туралы" Заңының </w:t>
      </w:r>
      <w:r>
        <w:rPr>
          <w:rFonts w:ascii="Times New Roman"/>
          <w:b w:val="false"/>
          <w:i w:val="false"/>
          <w:color w:val="000000"/>
          <w:sz w:val="28"/>
        </w:rPr>
        <w:t>7 бабының</w:t>
      </w:r>
      <w:r>
        <w:rPr>
          <w:rFonts w:ascii="Times New Roman"/>
          <w:b w:val="false"/>
          <w:i w:val="false"/>
          <w:color w:val="000000"/>
          <w:sz w:val="28"/>
        </w:rPr>
        <w:t xml:space="preserve"> 5) тармақшасына және </w:t>
      </w:r>
      <w:r>
        <w:rPr>
          <w:rFonts w:ascii="Times New Roman"/>
          <w:b w:val="false"/>
          <w:i w:val="false"/>
          <w:color w:val="000000"/>
          <w:sz w:val="28"/>
        </w:rPr>
        <w:t>20 бабына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br/>
      </w:r>
      <w:r>
        <w:rPr>
          <w:rFonts w:ascii="Times New Roman"/>
          <w:b w:val="false"/>
          <w:i w:val="false"/>
          <w:color w:val="000000"/>
          <w:sz w:val="28"/>
        </w:rPr>
        <w:t>
      </w:t>
      </w:r>
      <w:r>
        <w:rPr>
          <w:rFonts w:ascii="Times New Roman"/>
          <w:b w:val="false"/>
          <w:i w:val="false"/>
          <w:color w:val="000000"/>
          <w:sz w:val="28"/>
        </w:rPr>
        <w:t xml:space="preserve">1. 2016 жылға Қобда ауданы бойынша жұмыссыздарды уақытша жұмыспен қамтуды ұйымдастыру үшін, қоғамдық жұмыстар жүргізілетін ұйымдардың тізбесі, қоғамдық жұмыстардың түрлері, көлемі, нақты жағдайлары, қатысушылардың еңбегіне төленетін ақының мөлшері және оларды қаржыландырудың көздері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2. "Қобда аудандық жұмыспен қамту және әлеуметтік бағдарламалар бөлімі" мемлекеттік мекемесі осы қаулының жүзеге асырылуын қамтамасыз етсін. </w:t>
      </w:r>
      <w:r>
        <w:br/>
      </w:r>
      <w:r>
        <w:rPr>
          <w:rFonts w:ascii="Times New Roman"/>
          <w:b w:val="false"/>
          <w:i w:val="false"/>
          <w:color w:val="000000"/>
          <w:sz w:val="28"/>
        </w:rPr>
        <w:t>
      </w:t>
      </w:r>
      <w:r>
        <w:rPr>
          <w:rFonts w:ascii="Times New Roman"/>
          <w:b w:val="false"/>
          <w:i w:val="false"/>
          <w:color w:val="000000"/>
          <w:sz w:val="28"/>
        </w:rPr>
        <w:t>3. "Қобда аудандық экономика және бюджеттік жоспарлау бөлімі" мемлекеттік мекемесі 451-002-100 "Қоғамдық жұмыстар" бюджеттік бағдарламасы бойынша қоғамдық жұмыстарды жергілікті бюджет қаржысы есебінен қаржыландыруды іске асыруды қамтамасыз етсін.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аудан әкімінің орынбасары Б. Елеусіноваға жүктелсін.</w:t>
      </w:r>
      <w:r>
        <w:br/>
      </w:r>
      <w:r>
        <w:rPr>
          <w:rFonts w:ascii="Times New Roman"/>
          <w:b w:val="false"/>
          <w:i w:val="false"/>
          <w:color w:val="000000"/>
          <w:sz w:val="28"/>
        </w:rPr>
        <w:t>
      </w:t>
      </w:r>
      <w:r>
        <w:rPr>
          <w:rFonts w:ascii="Times New Roman"/>
          <w:b w:val="false"/>
          <w:i w:val="false"/>
          <w:color w:val="000000"/>
          <w:sz w:val="28"/>
        </w:rPr>
        <w:t>5. Осы қаулы оны алғаш ресми жарияланған күнінен кейін он күнтізбелік күн өткен соң қолданысқа енгізіледі және 2016 жылдың 1 қаңтарынан бастап туындаған құқықтық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Жүсібалиев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аудандық әкімдігінің </w:t>
            </w:r>
            <w:r>
              <w:br/>
            </w:r>
            <w:r>
              <w:rPr>
                <w:rFonts w:ascii="Times New Roman"/>
                <w:b w:val="false"/>
                <w:i w:val="false"/>
                <w:color w:val="000000"/>
                <w:sz w:val="20"/>
              </w:rPr>
              <w:t xml:space="preserve">2016 жылғы "14" қаңтар </w:t>
            </w:r>
            <w:r>
              <w:br/>
            </w:r>
            <w:r>
              <w:rPr>
                <w:rFonts w:ascii="Times New Roman"/>
                <w:b w:val="false"/>
                <w:i w:val="false"/>
                <w:color w:val="000000"/>
                <w:sz w:val="20"/>
              </w:rPr>
              <w:t>№ 11 .қаулысына қосымша</w:t>
            </w:r>
          </w:p>
        </w:tc>
      </w:tr>
    </w:tbl>
    <w:p>
      <w:pPr>
        <w:spacing w:after="0"/>
        <w:ind w:left="0"/>
        <w:jc w:val="left"/>
      </w:pPr>
      <w:r>
        <w:rPr>
          <w:rFonts w:ascii="Times New Roman"/>
          <w:b/>
          <w:i w:val="false"/>
          <w:color w:val="000000"/>
        </w:rPr>
        <w:t xml:space="preserve"> 2016 жылға Қобда ауданы бойынша қоғамдық жұмыстар жүргізілетін ұйымдардың тізбесі, қоғамдық жұмыстардың түрлері, көлемі мен нақты жағдайлары, қатысушылардың еңбегіне төленетін ақының мөлшері және оларды қаржыландырудың көздері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2576"/>
        <w:gridCol w:w="4249"/>
        <w:gridCol w:w="1347"/>
        <w:gridCol w:w="935"/>
        <w:gridCol w:w="935"/>
        <w:gridCol w:w="937"/>
        <w:gridCol w:w="662"/>
      </w:tblGrid>
      <w:tr>
        <w:trPr>
          <w:trHeight w:val="30" w:hRule="atLeast"/>
        </w:trPr>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Мекемелер атауы</w:t>
            </w:r>
            <w:r>
              <w:br/>
            </w:r>
            <w:r>
              <w:rPr>
                <w:rFonts w:ascii="Times New Roman"/>
                <w:b w:val="false"/>
                <w:i w:val="false"/>
                <w:color w:val="000000"/>
                <w:sz w:val="20"/>
              </w:rPr>
              <w:t>
</w:t>
            </w:r>
          </w:p>
        </w:tc>
        <w:tc>
          <w:tcPr>
            <w:tcW w:w="4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және қызмет түрлері</w:t>
            </w:r>
            <w:r>
              <w:br/>
            </w:r>
            <w:r>
              <w:rPr>
                <w:rFonts w:ascii="Times New Roman"/>
                <w:b w:val="false"/>
                <w:i w:val="false"/>
                <w:color w:val="000000"/>
                <w:sz w:val="20"/>
              </w:rPr>
              <w:t>
</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Орындалатын жұмыс және қызмет көлемінің табиғи көрсеткіштері</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Берілген сұраныс</w:t>
            </w:r>
            <w:r>
              <w:br/>
            </w:r>
            <w:r>
              <w:rPr>
                <w:rFonts w:ascii="Times New Roman"/>
                <w:b w:val="false"/>
                <w:i w:val="false"/>
                <w:color w:val="000000"/>
                <w:sz w:val="20"/>
              </w:rPr>
              <w:t>
(сұрау)</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Бекітілді</w:t>
            </w:r>
            <w:r>
              <w:br/>
            </w:r>
            <w:r>
              <w:rPr>
                <w:rFonts w:ascii="Times New Roman"/>
                <w:b w:val="false"/>
                <w:i w:val="false"/>
                <w:color w:val="000000"/>
                <w:sz w:val="20"/>
              </w:rPr>
              <w:t>
(ұсыныс)</w:t>
            </w:r>
            <w:r>
              <w:br/>
            </w:r>
            <w:r>
              <w:rPr>
                <w:rFonts w:ascii="Times New Roman"/>
                <w:b w:val="false"/>
                <w:i w:val="false"/>
                <w:color w:val="000000"/>
                <w:sz w:val="20"/>
              </w:rPr>
              <w:t>
</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жұмысқа қатысушылардың еңбегіне төленетін ақының мөлшері</w:t>
            </w:r>
            <w:r>
              <w:br/>
            </w:r>
            <w:r>
              <w:rPr>
                <w:rFonts w:ascii="Times New Roman"/>
                <w:b w:val="false"/>
                <w:i w:val="false"/>
                <w:color w:val="000000"/>
                <w:sz w:val="20"/>
              </w:rPr>
              <w:t>
</w:t>
            </w: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орнының саны</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орнының саны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"Ақрап ауылдық округі әкімінің аппараты" мемлекеттік мекеме</w:t>
            </w: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Ауылдарды, скверлерді, саябақтарды, елді мекендерді абаттандыру. Жасыл жиектерді, гүлзарларды отырғызу</w:t>
            </w:r>
            <w:r>
              <w:br/>
            </w:r>
            <w:r>
              <w:rPr>
                <w:rFonts w:ascii="Times New Roman"/>
                <w:b w:val="false"/>
                <w:i w:val="false"/>
                <w:color w:val="000000"/>
                <w:sz w:val="20"/>
              </w:rPr>
              <w:t>
және күтім жасау.</w:t>
            </w:r>
            <w:r>
              <w:br/>
            </w:r>
            <w:r>
              <w:rPr>
                <w:rFonts w:ascii="Times New Roman"/>
                <w:b w:val="false"/>
                <w:i w:val="false"/>
                <w:color w:val="000000"/>
                <w:sz w:val="20"/>
              </w:rPr>
              <w:t>
Балаларға спорттық және ойын алаңдарын ұйымдастыру.</w:t>
            </w:r>
            <w:r>
              <w:br/>
            </w:r>
            <w:r>
              <w:rPr>
                <w:rFonts w:ascii="Times New Roman"/>
                <w:b w:val="false"/>
                <w:i w:val="false"/>
                <w:color w:val="000000"/>
                <w:sz w:val="20"/>
              </w:rPr>
              <w:t>
Республикалық, аумақтық науқандарды ұйымдастыру жұмыстарына қатысу және салық төлемдерін жинауға</w:t>
            </w:r>
            <w:r>
              <w:br/>
            </w:r>
            <w:r>
              <w:rPr>
                <w:rFonts w:ascii="Times New Roman"/>
                <w:b w:val="false"/>
                <w:i w:val="false"/>
                <w:color w:val="000000"/>
                <w:sz w:val="20"/>
              </w:rPr>
              <w:t>
(әр түрлі санақ, әскерге шақыру, зейнетақыларды және жәрдемақыларды қайта есептеу) көмек көрсету.</w:t>
            </w:r>
            <w:r>
              <w:br/>
            </w:r>
            <w:r>
              <w:rPr>
                <w:rFonts w:ascii="Times New Roman"/>
                <w:b w:val="false"/>
                <w:i w:val="false"/>
                <w:color w:val="000000"/>
                <w:sz w:val="20"/>
              </w:rPr>
              <w:t>
Қоғамдық тәртіпті сақтау.</w:t>
            </w:r>
            <w:r>
              <w:br/>
            </w:r>
            <w:r>
              <w:rPr>
                <w:rFonts w:ascii="Times New Roman"/>
                <w:b w:val="false"/>
                <w:i w:val="false"/>
                <w:color w:val="000000"/>
                <w:sz w:val="20"/>
              </w:rPr>
              <w:t>
Елді мекендерде және ауылдарда қоғамдық тәртіпті қорғау бойынша көмек көрсету.</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шақырым</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"Бегалы ауылдық округі әкімінің аппараты" мемлекеттік мекеме</w:t>
            </w: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Ауылдарды, скверлерді, саябақтарды, елді мекендерді абаттандыру. Жасыл жиектерді, гүлзарларды отырғызу</w:t>
            </w:r>
            <w:r>
              <w:br/>
            </w:r>
            <w:r>
              <w:rPr>
                <w:rFonts w:ascii="Times New Roman"/>
                <w:b w:val="false"/>
                <w:i w:val="false"/>
                <w:color w:val="000000"/>
                <w:sz w:val="20"/>
              </w:rPr>
              <w:t>
және күтім жасау.</w:t>
            </w:r>
            <w:r>
              <w:br/>
            </w:r>
            <w:r>
              <w:rPr>
                <w:rFonts w:ascii="Times New Roman"/>
                <w:b w:val="false"/>
                <w:i w:val="false"/>
                <w:color w:val="000000"/>
                <w:sz w:val="20"/>
              </w:rPr>
              <w:t>
Балаларға спорттық және ойын алаңдарын ұйымдастыру.</w:t>
            </w:r>
            <w:r>
              <w:br/>
            </w:r>
            <w:r>
              <w:rPr>
                <w:rFonts w:ascii="Times New Roman"/>
                <w:b w:val="false"/>
                <w:i w:val="false"/>
                <w:color w:val="000000"/>
                <w:sz w:val="20"/>
              </w:rPr>
              <w:t>
Республикалық, аумақтық науқандарды ұйымдастыру жұмыстарына қатысу және салық төлемдерін жинауға</w:t>
            </w:r>
            <w:r>
              <w:br/>
            </w:r>
            <w:r>
              <w:rPr>
                <w:rFonts w:ascii="Times New Roman"/>
                <w:b w:val="false"/>
                <w:i w:val="false"/>
                <w:color w:val="000000"/>
                <w:sz w:val="20"/>
              </w:rPr>
              <w:t>
(әр түрлі санақ, әскерге шақыру, зейнетақыларды және жәрдемақыларды қайта есептеу) көмек көрсету.</w:t>
            </w:r>
            <w:r>
              <w:br/>
            </w:r>
            <w:r>
              <w:rPr>
                <w:rFonts w:ascii="Times New Roman"/>
                <w:b w:val="false"/>
                <w:i w:val="false"/>
                <w:color w:val="000000"/>
                <w:sz w:val="20"/>
              </w:rPr>
              <w:t>
Қоғамдық тәртіпті сақтау.</w:t>
            </w:r>
            <w:r>
              <w:br/>
            </w:r>
            <w:r>
              <w:rPr>
                <w:rFonts w:ascii="Times New Roman"/>
                <w:b w:val="false"/>
                <w:i w:val="false"/>
                <w:color w:val="000000"/>
                <w:sz w:val="20"/>
              </w:rPr>
              <w:t>
Елді мекендерде және ауылдарда қоғамдық тәртіпті қорғау бойынша көмек көрсету.</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шақырым</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"Бұлақ ауылдық округі әкімінің аппараты" мемлекеттік мекеме</w:t>
            </w: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Ауылдарды, скверлерді, саябақтарды, елді мекендерді абаттандыру. Жасыл жиектерді, гүлзарларды отырғызу</w:t>
            </w:r>
            <w:r>
              <w:br/>
            </w:r>
            <w:r>
              <w:rPr>
                <w:rFonts w:ascii="Times New Roman"/>
                <w:b w:val="false"/>
                <w:i w:val="false"/>
                <w:color w:val="000000"/>
                <w:sz w:val="20"/>
              </w:rPr>
              <w:t>
және күтім жасау.</w:t>
            </w:r>
            <w:r>
              <w:br/>
            </w:r>
            <w:r>
              <w:rPr>
                <w:rFonts w:ascii="Times New Roman"/>
                <w:b w:val="false"/>
                <w:i w:val="false"/>
                <w:color w:val="000000"/>
                <w:sz w:val="20"/>
              </w:rPr>
              <w:t>
Балаларға спорттық және ойын алаңдарын ұйымдастыру.</w:t>
            </w:r>
            <w:r>
              <w:br/>
            </w:r>
            <w:r>
              <w:rPr>
                <w:rFonts w:ascii="Times New Roman"/>
                <w:b w:val="false"/>
                <w:i w:val="false"/>
                <w:color w:val="000000"/>
                <w:sz w:val="20"/>
              </w:rPr>
              <w:t>
Республикалық, аумақтық науқандарды ұйымдастыру жұмыстарына қатысу және салық төлемдерін жинауға</w:t>
            </w:r>
            <w:r>
              <w:br/>
            </w:r>
            <w:r>
              <w:rPr>
                <w:rFonts w:ascii="Times New Roman"/>
                <w:b w:val="false"/>
                <w:i w:val="false"/>
                <w:color w:val="000000"/>
                <w:sz w:val="20"/>
              </w:rPr>
              <w:t>
(әр түрлі санақ, әскерге шақыру, зейнетақыларды және жәрдемақыларды қайта есептеу) көмек көрсету.</w:t>
            </w:r>
            <w:r>
              <w:br/>
            </w:r>
            <w:r>
              <w:rPr>
                <w:rFonts w:ascii="Times New Roman"/>
                <w:b w:val="false"/>
                <w:i w:val="false"/>
                <w:color w:val="000000"/>
                <w:sz w:val="20"/>
              </w:rPr>
              <w:t>
Қоғамдық тәртіпті сақтау.</w:t>
            </w:r>
            <w:r>
              <w:br/>
            </w:r>
            <w:r>
              <w:rPr>
                <w:rFonts w:ascii="Times New Roman"/>
                <w:b w:val="false"/>
                <w:i w:val="false"/>
                <w:color w:val="000000"/>
                <w:sz w:val="20"/>
              </w:rPr>
              <w:t>
Елді мекендерде және ауылдарда қоғамдық тәртіпті қорғау бойынша көмек көрсету.</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 шақырым</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"Бестау ауылдық округі әкімінің аппараты" мемлекеттік мекеме</w:t>
            </w: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Ауылдарды, скверлерді, саябақтарды, елді мекендерді абаттандыру. Жасыл жиектерді, гүлзарларды отырғызу</w:t>
            </w:r>
            <w:r>
              <w:br/>
            </w:r>
            <w:r>
              <w:rPr>
                <w:rFonts w:ascii="Times New Roman"/>
                <w:b w:val="false"/>
                <w:i w:val="false"/>
                <w:color w:val="000000"/>
                <w:sz w:val="20"/>
              </w:rPr>
              <w:t>
және күтім жасау.</w:t>
            </w:r>
            <w:r>
              <w:br/>
            </w:r>
            <w:r>
              <w:rPr>
                <w:rFonts w:ascii="Times New Roman"/>
                <w:b w:val="false"/>
                <w:i w:val="false"/>
                <w:color w:val="000000"/>
                <w:sz w:val="20"/>
              </w:rPr>
              <w:t>
Балаларға спорттық және ойын алаңдарын ұйымдастыру.</w:t>
            </w:r>
            <w:r>
              <w:br/>
            </w:r>
            <w:r>
              <w:rPr>
                <w:rFonts w:ascii="Times New Roman"/>
                <w:b w:val="false"/>
                <w:i w:val="false"/>
                <w:color w:val="000000"/>
                <w:sz w:val="20"/>
              </w:rPr>
              <w:t>
Республикалық, аумақтық науқандарды ұйымдастыру жұмыстарына қатысу және салық төлемдерін жинауға</w:t>
            </w:r>
            <w:r>
              <w:br/>
            </w:r>
            <w:r>
              <w:rPr>
                <w:rFonts w:ascii="Times New Roman"/>
                <w:b w:val="false"/>
                <w:i w:val="false"/>
                <w:color w:val="000000"/>
                <w:sz w:val="20"/>
              </w:rPr>
              <w:t>
(әр түрлі санақ, әскерге шақыру, зейнетақыларды және жәрдемақыларды қайта есептеу) көмек көрсету.</w:t>
            </w:r>
            <w:r>
              <w:br/>
            </w:r>
            <w:r>
              <w:rPr>
                <w:rFonts w:ascii="Times New Roman"/>
                <w:b w:val="false"/>
                <w:i w:val="false"/>
                <w:color w:val="000000"/>
                <w:sz w:val="20"/>
              </w:rPr>
              <w:t>
Қоғамдық тәртіпті сақтау.</w:t>
            </w:r>
            <w:r>
              <w:br/>
            </w:r>
            <w:r>
              <w:rPr>
                <w:rFonts w:ascii="Times New Roman"/>
                <w:b w:val="false"/>
                <w:i w:val="false"/>
                <w:color w:val="000000"/>
                <w:sz w:val="20"/>
              </w:rPr>
              <w:t>
Елді мекендерде және ауылдарда қоғамдық тәртіпті қорғау бойынша көмек көрсету.</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шақырым</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"И.Білтабанов атындағы округі әкімінің аппараты" мемлекеттік мекеме</w:t>
            </w: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Ауылдарды, скверлерді, саябақтарды, елді мекендерді абаттандыру. Жасыл жиектерді, гүлзарларды отырғызу</w:t>
            </w:r>
            <w:r>
              <w:br/>
            </w:r>
            <w:r>
              <w:rPr>
                <w:rFonts w:ascii="Times New Roman"/>
                <w:b w:val="false"/>
                <w:i w:val="false"/>
                <w:color w:val="000000"/>
                <w:sz w:val="20"/>
              </w:rPr>
              <w:t>
және күтім жасау.</w:t>
            </w:r>
            <w:r>
              <w:br/>
            </w:r>
            <w:r>
              <w:rPr>
                <w:rFonts w:ascii="Times New Roman"/>
                <w:b w:val="false"/>
                <w:i w:val="false"/>
                <w:color w:val="000000"/>
                <w:sz w:val="20"/>
              </w:rPr>
              <w:t>
Балаларға спорттық және ойын алаңдарын ұйымдастыру.</w:t>
            </w:r>
            <w:r>
              <w:br/>
            </w:r>
            <w:r>
              <w:rPr>
                <w:rFonts w:ascii="Times New Roman"/>
                <w:b w:val="false"/>
                <w:i w:val="false"/>
                <w:color w:val="000000"/>
                <w:sz w:val="20"/>
              </w:rPr>
              <w:t>
Республикалық, аумақтық науқандарды ұйымдастыру жұмыстарына қатысу және салық төлемдерін жинауға</w:t>
            </w:r>
            <w:r>
              <w:br/>
            </w:r>
            <w:r>
              <w:rPr>
                <w:rFonts w:ascii="Times New Roman"/>
                <w:b w:val="false"/>
                <w:i w:val="false"/>
                <w:color w:val="000000"/>
                <w:sz w:val="20"/>
              </w:rPr>
              <w:t>
(әр түрлі санақ, әскерге шақыру, зейнетақыларды және жәрдемақыларды қайта есептеу) көмек көрсету.</w:t>
            </w:r>
            <w:r>
              <w:br/>
            </w:r>
            <w:r>
              <w:rPr>
                <w:rFonts w:ascii="Times New Roman"/>
                <w:b w:val="false"/>
                <w:i w:val="false"/>
                <w:color w:val="000000"/>
                <w:sz w:val="20"/>
              </w:rPr>
              <w:t>
Қоғамдық тәртіпті сақтау.</w:t>
            </w:r>
            <w:r>
              <w:br/>
            </w:r>
            <w:r>
              <w:rPr>
                <w:rFonts w:ascii="Times New Roman"/>
                <w:b w:val="false"/>
                <w:i w:val="false"/>
                <w:color w:val="000000"/>
                <w:sz w:val="20"/>
              </w:rPr>
              <w:t>
Елді мекендерде және ауылдарда қоғамдық тәртіпті қорғау бойынша көмек көрсету.</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шақырым</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"Жарсай ауылдық округі әкімінің аппараты" мемлекеттік мекеме</w:t>
            </w: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Ауылдарды, скверлерді, саябақтарды, елді мекендерді абаттандыру. Жасыл жиектерді, гүлзарларды отырғызу</w:t>
            </w:r>
            <w:r>
              <w:br/>
            </w:r>
            <w:r>
              <w:rPr>
                <w:rFonts w:ascii="Times New Roman"/>
                <w:b w:val="false"/>
                <w:i w:val="false"/>
                <w:color w:val="000000"/>
                <w:sz w:val="20"/>
              </w:rPr>
              <w:t>
және күтім жасау.</w:t>
            </w:r>
            <w:r>
              <w:br/>
            </w:r>
            <w:r>
              <w:rPr>
                <w:rFonts w:ascii="Times New Roman"/>
                <w:b w:val="false"/>
                <w:i w:val="false"/>
                <w:color w:val="000000"/>
                <w:sz w:val="20"/>
              </w:rPr>
              <w:t>
Балаларға спорттық және ойын алаңдарын ұйымдастыру.</w:t>
            </w:r>
            <w:r>
              <w:br/>
            </w:r>
            <w:r>
              <w:rPr>
                <w:rFonts w:ascii="Times New Roman"/>
                <w:b w:val="false"/>
                <w:i w:val="false"/>
                <w:color w:val="000000"/>
                <w:sz w:val="20"/>
              </w:rPr>
              <w:t>
Республикалық, аумақтық науқандарды ұйымдастыру жұмыстарына қатысу және салық төлемдерін жинауға</w:t>
            </w:r>
            <w:r>
              <w:br/>
            </w:r>
            <w:r>
              <w:rPr>
                <w:rFonts w:ascii="Times New Roman"/>
                <w:b w:val="false"/>
                <w:i w:val="false"/>
                <w:color w:val="000000"/>
                <w:sz w:val="20"/>
              </w:rPr>
              <w:t>
(әр түрлі санақ, әскерге шақыру, зейнетақыларды және жәрдемақыларды қайта есептеу) көмек көрсету.</w:t>
            </w:r>
            <w:r>
              <w:br/>
            </w:r>
            <w:r>
              <w:rPr>
                <w:rFonts w:ascii="Times New Roman"/>
                <w:b w:val="false"/>
                <w:i w:val="false"/>
                <w:color w:val="000000"/>
                <w:sz w:val="20"/>
              </w:rPr>
              <w:t>
Қоғамдық тәртіпті сақтау.</w:t>
            </w:r>
            <w:r>
              <w:br/>
            </w:r>
            <w:r>
              <w:rPr>
                <w:rFonts w:ascii="Times New Roman"/>
                <w:b w:val="false"/>
                <w:i w:val="false"/>
                <w:color w:val="000000"/>
                <w:sz w:val="20"/>
              </w:rPr>
              <w:t>
Елді мекендерде және ауылдарда қоғамдық тәртіпті қорғау бойынша көмек көрсету.</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шақырым</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"Жарық ауылдық округі әкімінің аппараты" мемлекеттік мекеме</w:t>
            </w: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Ауылдарды, скверлерді, саябақтарды, елді мекендерді абаттандыру. Жасыл жиектерді, гүлзарларды отырғызу</w:t>
            </w:r>
            <w:r>
              <w:br/>
            </w:r>
            <w:r>
              <w:rPr>
                <w:rFonts w:ascii="Times New Roman"/>
                <w:b w:val="false"/>
                <w:i w:val="false"/>
                <w:color w:val="000000"/>
                <w:sz w:val="20"/>
              </w:rPr>
              <w:t>
және күтім жасау.</w:t>
            </w:r>
            <w:r>
              <w:br/>
            </w:r>
            <w:r>
              <w:rPr>
                <w:rFonts w:ascii="Times New Roman"/>
                <w:b w:val="false"/>
                <w:i w:val="false"/>
                <w:color w:val="000000"/>
                <w:sz w:val="20"/>
              </w:rPr>
              <w:t>
Балаларға спорттық және ойын алаңдарын ұйымдастыру.</w:t>
            </w:r>
            <w:r>
              <w:br/>
            </w:r>
            <w:r>
              <w:rPr>
                <w:rFonts w:ascii="Times New Roman"/>
                <w:b w:val="false"/>
                <w:i w:val="false"/>
                <w:color w:val="000000"/>
                <w:sz w:val="20"/>
              </w:rPr>
              <w:t>
Республикалық, аумақтық науқандарды ұйымдастыру жұмыстарына қатысу және салық төлемдерін жинауға</w:t>
            </w:r>
            <w:r>
              <w:br/>
            </w:r>
            <w:r>
              <w:rPr>
                <w:rFonts w:ascii="Times New Roman"/>
                <w:b w:val="false"/>
                <w:i w:val="false"/>
                <w:color w:val="000000"/>
                <w:sz w:val="20"/>
              </w:rPr>
              <w:t>
(әр түрлі санақ, әскерге шақыру, зейнетақыларды және жәрдемақыларды қайта есептеу) көмек көрсету.</w:t>
            </w:r>
            <w:r>
              <w:br/>
            </w:r>
            <w:r>
              <w:rPr>
                <w:rFonts w:ascii="Times New Roman"/>
                <w:b w:val="false"/>
                <w:i w:val="false"/>
                <w:color w:val="000000"/>
                <w:sz w:val="20"/>
              </w:rPr>
              <w:t>
Қоғамдық тәртіпті сақтау.</w:t>
            </w:r>
            <w:r>
              <w:br/>
            </w:r>
            <w:r>
              <w:rPr>
                <w:rFonts w:ascii="Times New Roman"/>
                <w:b w:val="false"/>
                <w:i w:val="false"/>
                <w:color w:val="000000"/>
                <w:sz w:val="20"/>
              </w:rPr>
              <w:t>
Елді мекендерде және ауылдарда қоғамдық тәртіпті қорғау бойынша көмек көрсету.</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шақырым</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"Жанаталап ауылдық округі әкімінің аппараты" мемлекеттік мекеме</w:t>
            </w: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Ауылдарды, скверлерді, саябақтарды, елді мекендерді абаттандыру. Жасыл жиектерді, гүлзарларды отырғызу</w:t>
            </w:r>
            <w:r>
              <w:br/>
            </w:r>
            <w:r>
              <w:rPr>
                <w:rFonts w:ascii="Times New Roman"/>
                <w:b w:val="false"/>
                <w:i w:val="false"/>
                <w:color w:val="000000"/>
                <w:sz w:val="20"/>
              </w:rPr>
              <w:t>
және күтім жасау.</w:t>
            </w:r>
            <w:r>
              <w:br/>
            </w:r>
            <w:r>
              <w:rPr>
                <w:rFonts w:ascii="Times New Roman"/>
                <w:b w:val="false"/>
                <w:i w:val="false"/>
                <w:color w:val="000000"/>
                <w:sz w:val="20"/>
              </w:rPr>
              <w:t>
Балаларға спорттық және ойын алаңдарын ұйымдастыру.</w:t>
            </w:r>
            <w:r>
              <w:br/>
            </w:r>
            <w:r>
              <w:rPr>
                <w:rFonts w:ascii="Times New Roman"/>
                <w:b w:val="false"/>
                <w:i w:val="false"/>
                <w:color w:val="000000"/>
                <w:sz w:val="20"/>
              </w:rPr>
              <w:t>
Республикалық, аумақтық науқандарды ұйымдастыру жұмыстарына қатысу және салық төлемдерін жинауға</w:t>
            </w:r>
            <w:r>
              <w:br/>
            </w:r>
            <w:r>
              <w:rPr>
                <w:rFonts w:ascii="Times New Roman"/>
                <w:b w:val="false"/>
                <w:i w:val="false"/>
                <w:color w:val="000000"/>
                <w:sz w:val="20"/>
              </w:rPr>
              <w:t>
(әр түрлі санақ, әскерге шақыру, зейнетақыларды және жәрдемақыларды қайта есептеу) көмек көрсету.</w:t>
            </w:r>
            <w:r>
              <w:br/>
            </w:r>
            <w:r>
              <w:rPr>
                <w:rFonts w:ascii="Times New Roman"/>
                <w:b w:val="false"/>
                <w:i w:val="false"/>
                <w:color w:val="000000"/>
                <w:sz w:val="20"/>
              </w:rPr>
              <w:t>
Қоғамдық тәртіпті сақтау.</w:t>
            </w:r>
            <w:r>
              <w:br/>
            </w:r>
            <w:r>
              <w:rPr>
                <w:rFonts w:ascii="Times New Roman"/>
                <w:b w:val="false"/>
                <w:i w:val="false"/>
                <w:color w:val="000000"/>
                <w:sz w:val="20"/>
              </w:rPr>
              <w:t>
Елді мекендерде және ауылдарда қоғамдық тәртіпті қорғау бойынша көмек көрсету.</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шақырым</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"Жиренқопа ауылдық округі әкімінің аппараты" мемлекеттік мекеме</w:t>
            </w: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Ауылдарды, скверлерді, саябақтарды, елді мекендерді абаттандыру. Жасыл жиектерді, гүлзарларды отырғызу</w:t>
            </w:r>
            <w:r>
              <w:br/>
            </w:r>
            <w:r>
              <w:rPr>
                <w:rFonts w:ascii="Times New Roman"/>
                <w:b w:val="false"/>
                <w:i w:val="false"/>
                <w:color w:val="000000"/>
                <w:sz w:val="20"/>
              </w:rPr>
              <w:t>
және күтім жасау.</w:t>
            </w:r>
            <w:r>
              <w:br/>
            </w:r>
            <w:r>
              <w:rPr>
                <w:rFonts w:ascii="Times New Roman"/>
                <w:b w:val="false"/>
                <w:i w:val="false"/>
                <w:color w:val="000000"/>
                <w:sz w:val="20"/>
              </w:rPr>
              <w:t>
Балаларға спорттық және ойын алаңдарын ұйымдастыру.</w:t>
            </w:r>
            <w:r>
              <w:br/>
            </w:r>
            <w:r>
              <w:rPr>
                <w:rFonts w:ascii="Times New Roman"/>
                <w:b w:val="false"/>
                <w:i w:val="false"/>
                <w:color w:val="000000"/>
                <w:sz w:val="20"/>
              </w:rPr>
              <w:t>
Республикалық, аумақтық науқандарды ұйымдастыру жұмыстарына қатысу және салық төлемдерін жинауға</w:t>
            </w:r>
            <w:r>
              <w:br/>
            </w:r>
            <w:r>
              <w:rPr>
                <w:rFonts w:ascii="Times New Roman"/>
                <w:b w:val="false"/>
                <w:i w:val="false"/>
                <w:color w:val="000000"/>
                <w:sz w:val="20"/>
              </w:rPr>
              <w:t>
(әр түрлі санақ, әскерге шақыру, зейнетақыларды және жәрдемақыларды қайта есептеу) көмек көрсету.</w:t>
            </w:r>
            <w:r>
              <w:br/>
            </w:r>
            <w:r>
              <w:rPr>
                <w:rFonts w:ascii="Times New Roman"/>
                <w:b w:val="false"/>
                <w:i w:val="false"/>
                <w:color w:val="000000"/>
                <w:sz w:val="20"/>
              </w:rPr>
              <w:t>
Қоғамдық тәртіпті сақтау.</w:t>
            </w:r>
            <w:r>
              <w:br/>
            </w:r>
            <w:r>
              <w:rPr>
                <w:rFonts w:ascii="Times New Roman"/>
                <w:b w:val="false"/>
                <w:i w:val="false"/>
                <w:color w:val="000000"/>
                <w:sz w:val="20"/>
              </w:rPr>
              <w:t>
Елді мекендерде және ауылдарда қоғамдық тәртіпті қорғау бойынша көмек көрсету.</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шақырым</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"Исатай ауылдық округі әкімінің аппараты" мемлекеттік мекеме</w:t>
            </w: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Ауылдарды, скверлерді, саябақтарды, елді мекендерді абаттандыру. Жасыл жиектерді, гүлзарларды отырғызу</w:t>
            </w:r>
            <w:r>
              <w:br/>
            </w:r>
            <w:r>
              <w:rPr>
                <w:rFonts w:ascii="Times New Roman"/>
                <w:b w:val="false"/>
                <w:i w:val="false"/>
                <w:color w:val="000000"/>
                <w:sz w:val="20"/>
              </w:rPr>
              <w:t>
және күтім жасау.</w:t>
            </w:r>
            <w:r>
              <w:br/>
            </w:r>
            <w:r>
              <w:rPr>
                <w:rFonts w:ascii="Times New Roman"/>
                <w:b w:val="false"/>
                <w:i w:val="false"/>
                <w:color w:val="000000"/>
                <w:sz w:val="20"/>
              </w:rPr>
              <w:t>
Балаларға спорттық және ойын алаңдарын ұйымдастыру.</w:t>
            </w:r>
            <w:r>
              <w:br/>
            </w:r>
            <w:r>
              <w:rPr>
                <w:rFonts w:ascii="Times New Roman"/>
                <w:b w:val="false"/>
                <w:i w:val="false"/>
                <w:color w:val="000000"/>
                <w:sz w:val="20"/>
              </w:rPr>
              <w:t>
Республикалық, аумақтық науқандарды ұйымдастыру жұмыстарына қатысу және салық төлемдерін жинауға</w:t>
            </w:r>
            <w:r>
              <w:br/>
            </w:r>
            <w:r>
              <w:rPr>
                <w:rFonts w:ascii="Times New Roman"/>
                <w:b w:val="false"/>
                <w:i w:val="false"/>
                <w:color w:val="000000"/>
                <w:sz w:val="20"/>
              </w:rPr>
              <w:t>
(әр түрлі санақ, әскерге шақыру, зейнетақыларды және жәрдемақыларды қайта есептеу) көмек көрсету.</w:t>
            </w:r>
            <w:r>
              <w:br/>
            </w:r>
            <w:r>
              <w:rPr>
                <w:rFonts w:ascii="Times New Roman"/>
                <w:b w:val="false"/>
                <w:i w:val="false"/>
                <w:color w:val="000000"/>
                <w:sz w:val="20"/>
              </w:rPr>
              <w:t>
Қоғамдық тәртіпті сақтау.</w:t>
            </w:r>
            <w:r>
              <w:br/>
            </w:r>
            <w:r>
              <w:rPr>
                <w:rFonts w:ascii="Times New Roman"/>
                <w:b w:val="false"/>
                <w:i w:val="false"/>
                <w:color w:val="000000"/>
                <w:sz w:val="20"/>
              </w:rPr>
              <w:t>
Елді мекендерде және ауылдарда қоғамдық тәртіпті қорғау бойынша көмек көрсету.</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шақырым</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"Қобда ауылдық округі әкімінің аппараты" мемлекеттік мекеме</w:t>
            </w: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Ауылдарды, скверлерді, саябақтарды, елді мекендерді абаттандыру. Жасыл жиектерді, гүлзарларды отырғызу</w:t>
            </w:r>
            <w:r>
              <w:br/>
            </w:r>
            <w:r>
              <w:rPr>
                <w:rFonts w:ascii="Times New Roman"/>
                <w:b w:val="false"/>
                <w:i w:val="false"/>
                <w:color w:val="000000"/>
                <w:sz w:val="20"/>
              </w:rPr>
              <w:t>
және күтім жасау.</w:t>
            </w:r>
            <w:r>
              <w:br/>
            </w:r>
            <w:r>
              <w:rPr>
                <w:rFonts w:ascii="Times New Roman"/>
                <w:b w:val="false"/>
                <w:i w:val="false"/>
                <w:color w:val="000000"/>
                <w:sz w:val="20"/>
              </w:rPr>
              <w:t>
Балаларға спорттық және ойын алаңдарын ұйымдастыру.</w:t>
            </w:r>
            <w:r>
              <w:br/>
            </w:r>
            <w:r>
              <w:rPr>
                <w:rFonts w:ascii="Times New Roman"/>
                <w:b w:val="false"/>
                <w:i w:val="false"/>
                <w:color w:val="000000"/>
                <w:sz w:val="20"/>
              </w:rPr>
              <w:t>
Республикалық, аумақтық науқандарды ұйымдастыру жұмыстарына қатысу және салық төлемдерін жинауға</w:t>
            </w:r>
            <w:r>
              <w:br/>
            </w:r>
            <w:r>
              <w:rPr>
                <w:rFonts w:ascii="Times New Roman"/>
                <w:b w:val="false"/>
                <w:i w:val="false"/>
                <w:color w:val="000000"/>
                <w:sz w:val="20"/>
              </w:rPr>
              <w:t>
(әр түрлі санақ, әскерге шақыру, зейнетақыларды және жәрдемақыларды қайта есептеу) көмек көрсету.</w:t>
            </w:r>
            <w:r>
              <w:br/>
            </w:r>
            <w:r>
              <w:rPr>
                <w:rFonts w:ascii="Times New Roman"/>
                <w:b w:val="false"/>
                <w:i w:val="false"/>
                <w:color w:val="000000"/>
                <w:sz w:val="20"/>
              </w:rPr>
              <w:t>
Қоғамдық тәртіпті сақтау.</w:t>
            </w:r>
            <w:r>
              <w:br/>
            </w:r>
            <w:r>
              <w:rPr>
                <w:rFonts w:ascii="Times New Roman"/>
                <w:b w:val="false"/>
                <w:i w:val="false"/>
                <w:color w:val="000000"/>
                <w:sz w:val="20"/>
              </w:rPr>
              <w:t>
Елді мекендерде және ауылдарда қоғамдық тәртіпті қорғау бойынша көмек көрсету.</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шақырым</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"Құрсай ауылдық округі әкімінің аппараты " мемлекеттік мекеме</w:t>
            </w: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Ауылдарды, скверлерді, саябақтарды, елді мекендерді абаттандыру. Жасыл жиектерді, гүлзарларды отырғызу</w:t>
            </w:r>
            <w:r>
              <w:br/>
            </w:r>
            <w:r>
              <w:rPr>
                <w:rFonts w:ascii="Times New Roman"/>
                <w:b w:val="false"/>
                <w:i w:val="false"/>
                <w:color w:val="000000"/>
                <w:sz w:val="20"/>
              </w:rPr>
              <w:t>
және күтім жасау.</w:t>
            </w:r>
            <w:r>
              <w:br/>
            </w:r>
            <w:r>
              <w:rPr>
                <w:rFonts w:ascii="Times New Roman"/>
                <w:b w:val="false"/>
                <w:i w:val="false"/>
                <w:color w:val="000000"/>
                <w:sz w:val="20"/>
              </w:rPr>
              <w:t>
Балаларға спорттық және ойын алаңдарын ұйымдастыру.</w:t>
            </w:r>
            <w:r>
              <w:br/>
            </w:r>
            <w:r>
              <w:rPr>
                <w:rFonts w:ascii="Times New Roman"/>
                <w:b w:val="false"/>
                <w:i w:val="false"/>
                <w:color w:val="000000"/>
                <w:sz w:val="20"/>
              </w:rPr>
              <w:t>
Республикалық, аумақтық науқандарды ұйымдастыру жұмыстарына қатысу және салық төлемдерін жинауға</w:t>
            </w:r>
            <w:r>
              <w:br/>
            </w:r>
            <w:r>
              <w:rPr>
                <w:rFonts w:ascii="Times New Roman"/>
                <w:b w:val="false"/>
                <w:i w:val="false"/>
                <w:color w:val="000000"/>
                <w:sz w:val="20"/>
              </w:rPr>
              <w:t>
(әр түрлі санақ, әскерге шақыру, зейнетақыларды және жәрдемақыларды қайта есептеу) көмек көрсету.</w:t>
            </w:r>
            <w:r>
              <w:br/>
            </w:r>
            <w:r>
              <w:rPr>
                <w:rFonts w:ascii="Times New Roman"/>
                <w:b w:val="false"/>
                <w:i w:val="false"/>
                <w:color w:val="000000"/>
                <w:sz w:val="20"/>
              </w:rPr>
              <w:t>
Қоғамдық тәртіпті сақтау.</w:t>
            </w:r>
            <w:r>
              <w:br/>
            </w:r>
            <w:r>
              <w:rPr>
                <w:rFonts w:ascii="Times New Roman"/>
                <w:b w:val="false"/>
                <w:i w:val="false"/>
                <w:color w:val="000000"/>
                <w:sz w:val="20"/>
              </w:rPr>
              <w:t>
Елді мекендерде және ауылдарда қоғамдық тәртіпті қорғау бойынша көмек көрсету.</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шақырым</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ауылдық округі әкімінің аппараты" мемлекеттік мекеме</w:t>
            </w: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Ауылдарды, скверлерді, саябақтарды, елді мекендерді абаттандыру. Жасыл жиектерді, гүлзарларды отырғызу</w:t>
            </w:r>
            <w:r>
              <w:br/>
            </w:r>
            <w:r>
              <w:rPr>
                <w:rFonts w:ascii="Times New Roman"/>
                <w:b w:val="false"/>
                <w:i w:val="false"/>
                <w:color w:val="000000"/>
                <w:sz w:val="20"/>
              </w:rPr>
              <w:t>
және күтім жасау.</w:t>
            </w:r>
            <w:r>
              <w:br/>
            </w:r>
            <w:r>
              <w:rPr>
                <w:rFonts w:ascii="Times New Roman"/>
                <w:b w:val="false"/>
                <w:i w:val="false"/>
                <w:color w:val="000000"/>
                <w:sz w:val="20"/>
              </w:rPr>
              <w:t>
Балаларға спорттық және ойын алаңдарын ұйымдастыру.</w:t>
            </w:r>
            <w:r>
              <w:br/>
            </w:r>
            <w:r>
              <w:rPr>
                <w:rFonts w:ascii="Times New Roman"/>
                <w:b w:val="false"/>
                <w:i w:val="false"/>
                <w:color w:val="000000"/>
                <w:sz w:val="20"/>
              </w:rPr>
              <w:t>
Республикалық, аумақтық науқандарды ұйымдастыру жұмыстарына қатысу және салық төлемдерін жинауға</w:t>
            </w:r>
            <w:r>
              <w:br/>
            </w:r>
            <w:r>
              <w:rPr>
                <w:rFonts w:ascii="Times New Roman"/>
                <w:b w:val="false"/>
                <w:i w:val="false"/>
                <w:color w:val="000000"/>
                <w:sz w:val="20"/>
              </w:rPr>
              <w:t>
(әр түрлі санақ, әскерге шақыру, зейнетақыларды және жәрдемақыларды қайта есептеу) көмек көрсету.</w:t>
            </w:r>
            <w:r>
              <w:br/>
            </w:r>
            <w:r>
              <w:rPr>
                <w:rFonts w:ascii="Times New Roman"/>
                <w:b w:val="false"/>
                <w:i w:val="false"/>
                <w:color w:val="000000"/>
                <w:sz w:val="20"/>
              </w:rPr>
              <w:t>
Қоғамдық тәртіпті сақтау.</w:t>
            </w:r>
            <w:r>
              <w:br/>
            </w:r>
            <w:r>
              <w:rPr>
                <w:rFonts w:ascii="Times New Roman"/>
                <w:b w:val="false"/>
                <w:i w:val="false"/>
                <w:color w:val="000000"/>
                <w:sz w:val="20"/>
              </w:rPr>
              <w:t>
Елді мекендерде және ауылдарда қоғамдық тәртіпті қорғау бойынша көмек көрсету.</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шақырым</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"Сарбұлақ ауылдық округі әкімінің аппараты" мемлекеттік мекеме</w:t>
            </w: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Ауылдарды, скверлерді, саябақтарды, елді мекендерді абаттандыру. Жасыл жиектерді, гүлзарларды отырғызу</w:t>
            </w:r>
            <w:r>
              <w:br/>
            </w:r>
            <w:r>
              <w:rPr>
                <w:rFonts w:ascii="Times New Roman"/>
                <w:b w:val="false"/>
                <w:i w:val="false"/>
                <w:color w:val="000000"/>
                <w:sz w:val="20"/>
              </w:rPr>
              <w:t>
және күтім жасау.</w:t>
            </w:r>
            <w:r>
              <w:br/>
            </w:r>
            <w:r>
              <w:rPr>
                <w:rFonts w:ascii="Times New Roman"/>
                <w:b w:val="false"/>
                <w:i w:val="false"/>
                <w:color w:val="000000"/>
                <w:sz w:val="20"/>
              </w:rPr>
              <w:t>
Балаларға спорттық және ойын алаңдарын ұйымдастыру.</w:t>
            </w:r>
            <w:r>
              <w:br/>
            </w:r>
            <w:r>
              <w:rPr>
                <w:rFonts w:ascii="Times New Roman"/>
                <w:b w:val="false"/>
                <w:i w:val="false"/>
                <w:color w:val="000000"/>
                <w:sz w:val="20"/>
              </w:rPr>
              <w:t>
Республикалық, аумақтық науқандарды ұйымдастыру жұмыстарына қатысу және салық төлемдерін жинауға</w:t>
            </w:r>
            <w:r>
              <w:br/>
            </w:r>
            <w:r>
              <w:rPr>
                <w:rFonts w:ascii="Times New Roman"/>
                <w:b w:val="false"/>
                <w:i w:val="false"/>
                <w:color w:val="000000"/>
                <w:sz w:val="20"/>
              </w:rPr>
              <w:t>
(әр түрлі санақ, әскерге шақыру, зейнетақыларды және жәрдемақыларды қайта есептеу) көмек көрсету.</w:t>
            </w:r>
            <w:r>
              <w:br/>
            </w:r>
            <w:r>
              <w:rPr>
                <w:rFonts w:ascii="Times New Roman"/>
                <w:b w:val="false"/>
                <w:i w:val="false"/>
                <w:color w:val="000000"/>
                <w:sz w:val="20"/>
              </w:rPr>
              <w:t>
Қоғамдық тәртіпті сақтау.</w:t>
            </w:r>
            <w:r>
              <w:br/>
            </w:r>
            <w:r>
              <w:rPr>
                <w:rFonts w:ascii="Times New Roman"/>
                <w:b w:val="false"/>
                <w:i w:val="false"/>
                <w:color w:val="000000"/>
                <w:sz w:val="20"/>
              </w:rPr>
              <w:t>
Елді мекендерде және ауылдарда қоғамдық тәртіпті қорғау бойынша көмек көрсету.</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шақырым</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"Сөгәлі ауылдық округі әкімінің аппараты" мемлекеттік мекеме</w:t>
            </w: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Ауылдарды, скверлерді, саябақтарды, елді мекендерді абаттандыру. Жасыл жиектерді, гүлзарларды отырғызу</w:t>
            </w:r>
            <w:r>
              <w:br/>
            </w:r>
            <w:r>
              <w:rPr>
                <w:rFonts w:ascii="Times New Roman"/>
                <w:b w:val="false"/>
                <w:i w:val="false"/>
                <w:color w:val="000000"/>
                <w:sz w:val="20"/>
              </w:rPr>
              <w:t>
және күтім жасау.</w:t>
            </w:r>
            <w:r>
              <w:br/>
            </w:r>
            <w:r>
              <w:rPr>
                <w:rFonts w:ascii="Times New Roman"/>
                <w:b w:val="false"/>
                <w:i w:val="false"/>
                <w:color w:val="000000"/>
                <w:sz w:val="20"/>
              </w:rPr>
              <w:t>
Балаларға спорттық және ойын алаңдарын ұйымдастыру.</w:t>
            </w:r>
            <w:r>
              <w:br/>
            </w:r>
            <w:r>
              <w:rPr>
                <w:rFonts w:ascii="Times New Roman"/>
                <w:b w:val="false"/>
                <w:i w:val="false"/>
                <w:color w:val="000000"/>
                <w:sz w:val="20"/>
              </w:rPr>
              <w:t>
Республикалық, аумақтық науқандарды ұйымдастыру жұмыстарына қатысу және салық төлемдерін жинауға</w:t>
            </w:r>
            <w:r>
              <w:br/>
            </w:r>
            <w:r>
              <w:rPr>
                <w:rFonts w:ascii="Times New Roman"/>
                <w:b w:val="false"/>
                <w:i w:val="false"/>
                <w:color w:val="000000"/>
                <w:sz w:val="20"/>
              </w:rPr>
              <w:t>
(әр түрлі санақ, әскерге шақыру, зейнетақыларды және жәрдемақыларды қайта есептеу) көмек көрсету.</w:t>
            </w:r>
            <w:r>
              <w:br/>
            </w:r>
            <w:r>
              <w:rPr>
                <w:rFonts w:ascii="Times New Roman"/>
                <w:b w:val="false"/>
                <w:i w:val="false"/>
                <w:color w:val="000000"/>
                <w:sz w:val="20"/>
              </w:rPr>
              <w:t>
Қоғамдық тәртіпті сақтау.</w:t>
            </w:r>
            <w:r>
              <w:br/>
            </w:r>
            <w:r>
              <w:rPr>
                <w:rFonts w:ascii="Times New Roman"/>
                <w:b w:val="false"/>
                <w:i w:val="false"/>
                <w:color w:val="000000"/>
                <w:sz w:val="20"/>
              </w:rPr>
              <w:t>
Елді мекендерде және ауылдарда қоғамдық тәртіпті қорғау бойынша көмек көрсету.</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шақырым</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"Терісаққан ауылы әкімшілік-аумақтық бірлігінің әкімі аппараты" мемлекеттік мекеме</w:t>
            </w: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Ауылдарды, скверлерді, саябақтарды, елді мекендерді абаттандыру. Жасыл жиектерді, гүлзарларды отырғызу</w:t>
            </w:r>
            <w:r>
              <w:br/>
            </w:r>
            <w:r>
              <w:rPr>
                <w:rFonts w:ascii="Times New Roman"/>
                <w:b w:val="false"/>
                <w:i w:val="false"/>
                <w:color w:val="000000"/>
                <w:sz w:val="20"/>
              </w:rPr>
              <w:t>
және күтім жасау.</w:t>
            </w:r>
            <w:r>
              <w:br/>
            </w:r>
            <w:r>
              <w:rPr>
                <w:rFonts w:ascii="Times New Roman"/>
                <w:b w:val="false"/>
                <w:i w:val="false"/>
                <w:color w:val="000000"/>
                <w:sz w:val="20"/>
              </w:rPr>
              <w:t>
Балаларға спорттық және ойын алаңдарын ұйымдастыру.</w:t>
            </w:r>
            <w:r>
              <w:br/>
            </w:r>
            <w:r>
              <w:rPr>
                <w:rFonts w:ascii="Times New Roman"/>
                <w:b w:val="false"/>
                <w:i w:val="false"/>
                <w:color w:val="000000"/>
                <w:sz w:val="20"/>
              </w:rPr>
              <w:t>
Республикалық, аумақтық науқандарды ұйымдастыру жұмыстарына қатысу және салық төлемдерін жинауға</w:t>
            </w:r>
            <w:r>
              <w:br/>
            </w:r>
            <w:r>
              <w:rPr>
                <w:rFonts w:ascii="Times New Roman"/>
                <w:b w:val="false"/>
                <w:i w:val="false"/>
                <w:color w:val="000000"/>
                <w:sz w:val="20"/>
              </w:rPr>
              <w:t>
(әр түрлі санақ, әскерге шақыру, зейнетақыларды және жәрдемақыларды қайта есептеу) көмек көрсету.</w:t>
            </w:r>
            <w:r>
              <w:br/>
            </w:r>
            <w:r>
              <w:rPr>
                <w:rFonts w:ascii="Times New Roman"/>
                <w:b w:val="false"/>
                <w:i w:val="false"/>
                <w:color w:val="000000"/>
                <w:sz w:val="20"/>
              </w:rPr>
              <w:t>
Қоғамдық тәртіпті сақтау.</w:t>
            </w:r>
            <w:r>
              <w:br/>
            </w:r>
            <w:r>
              <w:rPr>
                <w:rFonts w:ascii="Times New Roman"/>
                <w:b w:val="false"/>
                <w:i w:val="false"/>
                <w:color w:val="000000"/>
                <w:sz w:val="20"/>
              </w:rPr>
              <w:t>
Елді мекендерде және ауылдарда қоғамдық тәртіпті қорғау бойынша көмек көрсету.</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шақырым</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"И.Құрманов атындағы ауылдық округ әкімінің аппараты" мемлекеттік мекеме</w:t>
            </w: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Ауылдарды, скверлерді, саябақтарды, елді мекендерді абаттандыру. Жасыл жиектерді, гүлзарларды отырғызу</w:t>
            </w:r>
            <w:r>
              <w:br/>
            </w:r>
            <w:r>
              <w:rPr>
                <w:rFonts w:ascii="Times New Roman"/>
                <w:b w:val="false"/>
                <w:i w:val="false"/>
                <w:color w:val="000000"/>
                <w:sz w:val="20"/>
              </w:rPr>
              <w:t>
және күтім жасау.</w:t>
            </w:r>
            <w:r>
              <w:br/>
            </w:r>
            <w:r>
              <w:rPr>
                <w:rFonts w:ascii="Times New Roman"/>
                <w:b w:val="false"/>
                <w:i w:val="false"/>
                <w:color w:val="000000"/>
                <w:sz w:val="20"/>
              </w:rPr>
              <w:t>
Балаларға спорттық және ойын алаңдарын ұйымдастыру.</w:t>
            </w:r>
            <w:r>
              <w:br/>
            </w:r>
            <w:r>
              <w:rPr>
                <w:rFonts w:ascii="Times New Roman"/>
                <w:b w:val="false"/>
                <w:i w:val="false"/>
                <w:color w:val="000000"/>
                <w:sz w:val="20"/>
              </w:rPr>
              <w:t>
Республикалық, аумақтық науқандарды ұйымдастыру жұмыстарына қатысу және салық төлемдерін жинауға</w:t>
            </w:r>
            <w:r>
              <w:br/>
            </w:r>
            <w:r>
              <w:rPr>
                <w:rFonts w:ascii="Times New Roman"/>
                <w:b w:val="false"/>
                <w:i w:val="false"/>
                <w:color w:val="000000"/>
                <w:sz w:val="20"/>
              </w:rPr>
              <w:t>
(әр түрлі санақ, әскерге шақыру, зейнетақыларды және жәрдемақыларды қайта есептеу) көмек көрсету.</w:t>
            </w:r>
            <w:r>
              <w:br/>
            </w:r>
            <w:r>
              <w:rPr>
                <w:rFonts w:ascii="Times New Roman"/>
                <w:b w:val="false"/>
                <w:i w:val="false"/>
                <w:color w:val="000000"/>
                <w:sz w:val="20"/>
              </w:rPr>
              <w:t>
Қоғамдық тәртіпті сақтау.</w:t>
            </w:r>
            <w:r>
              <w:br/>
            </w:r>
            <w:r>
              <w:rPr>
                <w:rFonts w:ascii="Times New Roman"/>
                <w:b w:val="false"/>
                <w:i w:val="false"/>
                <w:color w:val="000000"/>
                <w:sz w:val="20"/>
              </w:rPr>
              <w:t>
Елді мекендерде және ауылдарда қоғамдық тәртіпті қорғау бойынша көмек көрсету.</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шақырым</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"Өтек ауылдық округі әкімінің аппараты" мемлекеттік мекеме </w:t>
            </w: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Ауылдарды, скверлерді, саябақтарды, елді мекендерді абаттандыру. Жасыл жиектерді, гүлзарларды отырғызу</w:t>
            </w:r>
            <w:r>
              <w:br/>
            </w:r>
            <w:r>
              <w:rPr>
                <w:rFonts w:ascii="Times New Roman"/>
                <w:b w:val="false"/>
                <w:i w:val="false"/>
                <w:color w:val="000000"/>
                <w:sz w:val="20"/>
              </w:rPr>
              <w:t>
және күтім жасау.</w:t>
            </w:r>
            <w:r>
              <w:br/>
            </w:r>
            <w:r>
              <w:rPr>
                <w:rFonts w:ascii="Times New Roman"/>
                <w:b w:val="false"/>
                <w:i w:val="false"/>
                <w:color w:val="000000"/>
                <w:sz w:val="20"/>
              </w:rPr>
              <w:t>
Балаларға спорттық және ойын алаңдарын ұйымдастыру.</w:t>
            </w:r>
            <w:r>
              <w:br/>
            </w:r>
            <w:r>
              <w:rPr>
                <w:rFonts w:ascii="Times New Roman"/>
                <w:b w:val="false"/>
                <w:i w:val="false"/>
                <w:color w:val="000000"/>
                <w:sz w:val="20"/>
              </w:rPr>
              <w:t>
Республикалық, аумақтық науқандарды ұйымдастыру жұмыстарына қатысу және салық төлемдерін жинауға</w:t>
            </w:r>
            <w:r>
              <w:br/>
            </w:r>
            <w:r>
              <w:rPr>
                <w:rFonts w:ascii="Times New Roman"/>
                <w:b w:val="false"/>
                <w:i w:val="false"/>
                <w:color w:val="000000"/>
                <w:sz w:val="20"/>
              </w:rPr>
              <w:t>
(әр түрлі санақ, әскерге шақыру, зейнетақыларды және жәрдемақыларды қайта есептеу) көмек көрсету.</w:t>
            </w:r>
            <w:r>
              <w:br/>
            </w:r>
            <w:r>
              <w:rPr>
                <w:rFonts w:ascii="Times New Roman"/>
                <w:b w:val="false"/>
                <w:i w:val="false"/>
                <w:color w:val="000000"/>
                <w:sz w:val="20"/>
              </w:rPr>
              <w:t>
Қоғамдық тәртіпті сақтау.</w:t>
            </w:r>
            <w:r>
              <w:br/>
            </w:r>
            <w:r>
              <w:rPr>
                <w:rFonts w:ascii="Times New Roman"/>
                <w:b w:val="false"/>
                <w:i w:val="false"/>
                <w:color w:val="000000"/>
                <w:sz w:val="20"/>
              </w:rPr>
              <w:t>
Елді мекендерде және ауылдарда қоғамдық тәртіпті қорғау бойынша көмек көрсету.</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шақырым</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"Қобда аудандық қорғаныс істер бөлімі" республикалық мемлекеттік мекеме</w:t>
            </w: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аумақтық науқандарды ұйымдастыру жұмыстарына қатысу әр түрлі санақ әскерге шақыру.</w:t>
            </w: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дана</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"Қобда ауданы әкімінің аппараты" мемлекеттік мекеме</w:t>
            </w: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Аулаларды, скверлерді, саябақтарды, елді мекендерді аббаттандыру. Көгалдандыруекпелерді, гүлзарларды отырғызу және күтім жасау. Жылыту маусымындағы жұмыстар, қысқы кезінде су құбырын жұмыс істеуін қамтамасыз ету.</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дана</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"Қобда аудандық орман шаруашылығы" мемлекеттік мекеме</w:t>
            </w: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Ауылдарды, скверлерді,саябақтарды,елді мекендерді абаттандыру.Көгалдандыру екпелері,гүлзарларды отырғызу және күтім жасау.</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 шаршы метр</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"Қобда аудандық жұмыспен қамту және әлеуметтік бағдарламалар бөлімі" мемлекеттік мекеме</w:t>
            </w: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жұмыс,</w:t>
            </w:r>
            <w:r>
              <w:br/>
            </w:r>
            <w:r>
              <w:rPr>
                <w:rFonts w:ascii="Times New Roman"/>
                <w:b w:val="false"/>
                <w:i w:val="false"/>
                <w:color w:val="000000"/>
                <w:sz w:val="20"/>
              </w:rPr>
              <w:t>
құжаттарды өңдеуге көмектесу</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 дана</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"Қобда аудандық прокуратурасы" мемлекеттік мекеме</w:t>
            </w: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жұмыс,</w:t>
            </w:r>
            <w:r>
              <w:br/>
            </w:r>
            <w:r>
              <w:rPr>
                <w:rFonts w:ascii="Times New Roman"/>
                <w:b w:val="false"/>
                <w:i w:val="false"/>
                <w:color w:val="000000"/>
                <w:sz w:val="20"/>
              </w:rPr>
              <w:t>
құжаттарды өңдеуге көмектесу</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 дана</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"Қобда ауданының соты" мемлекеттік мекеме</w:t>
            </w: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жұмыс,</w:t>
            </w:r>
            <w:r>
              <w:br/>
            </w:r>
            <w:r>
              <w:rPr>
                <w:rFonts w:ascii="Times New Roman"/>
                <w:b w:val="false"/>
                <w:i w:val="false"/>
                <w:color w:val="000000"/>
                <w:sz w:val="20"/>
              </w:rPr>
              <w:t>
құжаттарды өңдеуге көмектесу</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"Қобда аудандық ішкі істер бөлімі" мемлекеттік мекеме</w:t>
            </w: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жұмыс,</w:t>
            </w:r>
            <w:r>
              <w:br/>
            </w:r>
            <w:r>
              <w:rPr>
                <w:rFonts w:ascii="Times New Roman"/>
                <w:b w:val="false"/>
                <w:i w:val="false"/>
                <w:color w:val="000000"/>
                <w:sz w:val="20"/>
              </w:rPr>
              <w:t>
құжаттарды өңдеуге көмектесу</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дана</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"Зейнетақы төлеу мемлекеттік орталығы" Ақтөбе облыстық филиалының Қобда аудандық бөлімшесі" республикалық мемлекеттік қазынашылық кәсіпорын </w:t>
            </w: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аумақтық науқандарды ұйымдастыру жұмыстарына қатысу,әр түрлі санақ,</w:t>
            </w:r>
            <w:r>
              <w:br/>
            </w:r>
            <w:r>
              <w:rPr>
                <w:rFonts w:ascii="Times New Roman"/>
                <w:b w:val="false"/>
                <w:i w:val="false"/>
                <w:color w:val="000000"/>
                <w:sz w:val="20"/>
              </w:rPr>
              <w:t>
әскерге шақыру</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"Қобда аудандық әділет басқармасы" мемлекеттік мекеме</w:t>
            </w: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жұмыс,</w:t>
            </w:r>
            <w:r>
              <w:br/>
            </w:r>
            <w:r>
              <w:rPr>
                <w:rFonts w:ascii="Times New Roman"/>
                <w:b w:val="false"/>
                <w:i w:val="false"/>
                <w:color w:val="000000"/>
                <w:sz w:val="20"/>
              </w:rPr>
              <w:t>
құжаттарды өңдеуге көмектесу</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облысы әділет басқармасының Қобда және Ойыл аудандарының аумақтық бөлімі</w:t>
            </w: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жұмыс,</w:t>
            </w:r>
            <w:r>
              <w:br/>
            </w:r>
            <w:r>
              <w:rPr>
                <w:rFonts w:ascii="Times New Roman"/>
                <w:b w:val="false"/>
                <w:i w:val="false"/>
                <w:color w:val="000000"/>
                <w:sz w:val="20"/>
              </w:rPr>
              <w:t>
құжаттарды өңдеуге көмектесу</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заңнамасымен белгіленген төменгі еңбек ақы</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қаржыландырылады</w:t>
            </w: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Қоғамдық жұмыстарының нақты жағдайлары</w:t>
      </w:r>
      <w:r>
        <w:br/>
      </w:r>
      <w:r>
        <w:rPr>
          <w:rFonts w:ascii="Times New Roman"/>
          <w:b w:val="false"/>
          <w:i w:val="false"/>
          <w:color w:val="000000"/>
          <w:sz w:val="28"/>
        </w:rPr>
        <w:t>
      Жұмыс аптасының ұзақтығы екі демалыс күнімен – бес күн құрайды, сегіз сағаттық жұмыс күні, түскі үзіліс бір сағат. Еңбегіне төленетін ақы жұмыс уақытын есепке алу табелінде көрсетілген нақты еңбек еткен уақытына, жұмыссыздардың жеке есепшоттарына аудару жолымен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