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e620" w14:textId="af6e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Ақтөбе облысы Мәртөк ауданының ауылдық жерінде жұмыс істейтін әлеуметтік қамсыздандыру,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Ақтөбе облысы Мәртөк ауданының әкімдігінің 2016 жылғы 12 қаңтардағы № 8 қаулысы. Ақтөбе облысының Әділет департаментінде 2016 жылғы 03 ақпанда № 4736 болып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Ақтөбе облысы Мәртөк ауданы әкімдігінің 10.12.2021 </w:t>
      </w:r>
      <w:r>
        <w:rPr>
          <w:rFonts w:ascii="Times New Roman"/>
          <w:b w:val="false"/>
          <w:i w:val="false"/>
          <w:color w:val="000000"/>
          <w:sz w:val="28"/>
        </w:rPr>
        <w:t>№ 300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139 баптарына</w:t>
      </w:r>
      <w:r>
        <w:rPr>
          <w:rFonts w:ascii="Times New Roman"/>
          <w:b w:val="false"/>
          <w:i w:val="false"/>
          <w:color w:val="000000"/>
          <w:sz w:val="28"/>
        </w:rPr>
        <w:t xml:space="preserve"> сәйкес Мәртөк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Азаматтық қызметшілер болып табылатын және Ақтөбе облысы Мәртөк ауданының ауылдық жерінде жұмыс істейтін әлеуметтік қамсыздандыру, мәдениет саласындағы мамандар лауазымдарының тізбесі осы қаулының қосымшасына сәйкес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Мәртөк ауданы әкімдігінің 10.12.2021 </w:t>
      </w:r>
      <w:r>
        <w:rPr>
          <w:rFonts w:ascii="Times New Roman"/>
          <w:b w:val="false"/>
          <w:i w:val="false"/>
          <w:color w:val="000000"/>
          <w:sz w:val="28"/>
        </w:rPr>
        <w:t>№ 300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әкімінің орынбасары Н. Барбосыновқа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Қалауов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p>
          <w:p>
            <w:pPr>
              <w:spacing w:after="20"/>
              <w:ind w:left="20"/>
              <w:jc w:val="both"/>
            </w:pPr>
            <w:r>
              <w:rPr>
                <w:rFonts w:ascii="Times New Roman"/>
                <w:b w:val="false"/>
                <w:i/>
                <w:color w:val="000000"/>
                <w:sz w:val="20"/>
              </w:rPr>
              <w:t xml:space="preserve">А. Смағұлов </w:t>
            </w:r>
          </w:p>
          <w:p>
            <w:pPr>
              <w:spacing w:after="20"/>
              <w:ind w:left="20"/>
              <w:jc w:val="both"/>
            </w:pPr>
            <w:r>
              <w:rPr>
                <w:rFonts w:ascii="Times New Roman"/>
                <w:b w:val="false"/>
                <w:i/>
                <w:color w:val="000000"/>
                <w:sz w:val="20"/>
              </w:rPr>
              <w:t>12 қаңтар 2016 жылы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ауданы әкімдігінің </w:t>
            </w:r>
            <w:r>
              <w:br/>
            </w:r>
            <w:r>
              <w:rPr>
                <w:rFonts w:ascii="Times New Roman"/>
                <w:b w:val="false"/>
                <w:i w:val="false"/>
                <w:color w:val="000000"/>
                <w:sz w:val="20"/>
              </w:rPr>
              <w:t xml:space="preserve">2016 жылғы 12 қаңтардағы № 8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Азаматтық қызметшілер болып табылатын және Ақтөбе облысы Мәртөк ауданының ауылдық жерінде жұмыс істейтін әлеуметтік қамсыздандыру, мәдениет саласындағы мамандар лауазымдарының тізбесі</w:t>
      </w:r>
    </w:p>
    <w:p>
      <w:pPr>
        <w:spacing w:after="0"/>
        <w:ind w:left="0"/>
        <w:jc w:val="both"/>
      </w:pPr>
      <w:r>
        <w:rPr>
          <w:rFonts w:ascii="Times New Roman"/>
          <w:b w:val="false"/>
          <w:i w:val="false"/>
          <w:color w:val="ff0000"/>
          <w:sz w:val="28"/>
        </w:rPr>
        <w:t xml:space="preserve">
      Ескерту. Қосымша жаңа редакцияда - Ақтөбе облысы Мәртөк ауданы әкімдігінің 12.03.2025 </w:t>
      </w:r>
      <w:r>
        <w:rPr>
          <w:rFonts w:ascii="Times New Roman"/>
          <w:b w:val="false"/>
          <w:i w:val="false"/>
          <w:color w:val="ff0000"/>
          <w:sz w:val="28"/>
        </w:rPr>
        <w:t>№ 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 ұйымының (үйде әлеуметтік көмек көрсету бөлімшелері; қызметтерді алушылардың тұрғылықты жері бойынша үйде қызмет көрсету жағдайларында арнаулы әлеуметтік қызметтер көрсетуге арналған ұйымдар); уақытша болу ұйымының (әлеуметтік бейімдеу орталықтары, қызметтерді алушыларға, оның ішінде адам саудасының құрбандарына, тұрмыстық зорлық-зомбылық құрбандарына, бас бостандығынан айыру орындарынан босатылған және пробация қызметінде есепте тұрған адамдарға және басқаларға арналған түнде болу үйлері) аудандық маңызы бар ММ және МҚК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санатты маманы: әлеуметтік жұмыс жөніндегі консультант,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әлеуметтік жұмыс жөніндегі консультант,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санатты маманы: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мен МҚК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мен МҚК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әдістемелік кабинет, кітапхана меңгерушісі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