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4e82" w14:textId="fdf4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бойынша 2016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әкімдігінің 2016 жылғы 16 ақпандағы № 76 қаулысы. Ақтөбе облысының Әділет департаментінде 2016 жылғы 17 наурызда № 4792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8-1) тармақшасына сәйкес Мәртөк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Мәртөк ауданы бойынша 2016 жылға мектепке дейiнгi тәрбие мен оқытуға мемлекеттiк бiлiм беру тапсырысын,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Б. Күзембаеваға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әкімдігінің 2016 жылғы 16 ақпандағы № 76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– Ақтөбе облысы Мәртөк ауданы әкімдігінің 01.11.2016 </w:t>
      </w:r>
      <w:r>
        <w:rPr>
          <w:rFonts w:ascii="Times New Roman"/>
          <w:b w:val="false"/>
          <w:i w:val="false"/>
          <w:color w:val="ff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2845"/>
        <w:gridCol w:w="1567"/>
        <w:gridCol w:w="2603"/>
        <w:gridCol w:w="2295"/>
        <w:gridCol w:w="2481"/>
      </w:tblGrid>
      <w:tr>
        <w:trPr>
          <w:trHeight w:val="30" w:hRule="atLeast"/>
        </w:trPr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(аудан,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болу 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тәрбиеленушінің шығындарының бір айдағы орташа бағасы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ата-аналарының бір күнге төлемақы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Саржансай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Жайсаң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Қаратоғай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Хазірет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Сарыжар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