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5edd" w14:textId="4cd5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2016 жылғы 16 ақпандағы № 76 "Мәртөк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2016 жылғы 1 қарашадағы № 456 қаулысы. Ақтөбе облысының Әділет департаментінде 2016 жылғы 30 қарашада № 5147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Мәртөк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 әкімдігінің 2016 жылғы 16 ақпандағы № 76 "Мәртөк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актілердің мемлекеттік тіркеу тізілімінде № 4792 болып енгізілген, 2016 жылғы 28 сәуірде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 Тлегеновке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2016 жылғы 16 ақпандағы № 76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2016 жылғы 01 қарашадағы № 456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811"/>
        <w:gridCol w:w="1548"/>
        <w:gridCol w:w="2572"/>
        <w:gridCol w:w="2268"/>
        <w:gridCol w:w="2452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болу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тәрбиеленушінің шығындарының бір айдағы орташа бағасы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күнге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Саржансай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Хазірет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