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f0bc" w14:textId="d37f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2017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23 желтоқсандағы № 52 шешімі. Ақтөбе облысының Әділет департаментінде 2017 жылғы 11 қаңтарда № 5211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2014 жылғы 6 қарашадағы № 72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9946 тіркелген)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2017 жылға келесі әлеуметтік қолдау көрсетілсін: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