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e19" w14:textId="55ac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Тәңірберген ауылдық округі әкімінің 2016 жылғы 19 тамыздағы № 1 шешімі. Ақтөбе облысының Әділет департаментінде 2016 жылғы 14 қыркүйекте № 5072 болып тіркелді. Күші жойылды - Ақтөбе облысы Мәртөк ауданы Тәңірберген ауылдық округі әкімінің 2016 жылғы 7 қарашадағы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Тәңірберген ауылдық округі әкімінің 07.11.2016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ветеринарлық – санитарлық инспекторы міндетін атқарушының 2016 жылғы 11 тамыздағы № 11-3/371 ұсынысы негізінде Тәңірберген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Ұсақ мүйізді малдарының арасында пастереллез ауруының анықталуына байланысты Мәртөк ауданы Тәңірберген ауылдық округінің Саржансай ауылы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Тәңірберген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