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3b3a" w14:textId="9743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Родников ауылдық округі әкімінің 2015 жылғы 27 мамырдағы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Родников ауылдық округі әкімінің 2016 жылғы 10 қарашадағы № 8 шешімі. Ақтөбе облысының Әділет департаментінде 2016 жылғы 22 қарашада № 5142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министрлігінің Ветеринариялық бақылау және қадағалау комитеті Мәртөк аудандық аумақтық инспекциясы" мемлекеттік мекемесі бас мемлекеттік ветеринариялық-санитариялық инспекторының 2016 жылғы 31 қазандағы № 11-3/583 "Родников ауылдық округіндегі мүйізді ірі қара және ұсақ мүйізді қара малдарының шектеу шараларын алу туралы" ұсынысы негізінде,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ЌАБЫЛДАДЫ: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Родников ауылдық округі әкімінің 2015 жылы 27 мамырдағы № 3 "Шектеу іс-шараларын белгілеу туралы" (нормативтік құқықтық актілерді мемлекеттік тіркеу тізілімінде № 4393 болып тіркелген, 2015 жылғы 16 шілдеде "Мәртөк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Рапнева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