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b8a" w14:textId="c568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4 тамыздағы № 35 шешімі. Ақтөбе облысының Әділет департаментінде 2016 жылғы 29 тамызда № 5039 болып тіркелді. Күші жойылды - Ақтөбе облысы Мұғалжар аудандық мәслихатының 2018 жылғы 5 желтоқсандағы № 255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ауданының ауылдық елді мекендерінде тұратын және жұмыс істейтін мемлекеттiк денсаулық сақтау, әлеуметтiк қамсыздандыру, білім беру, мәдениет, спорт және ветеринария ұйымдарының мамандарына отын сатып алу үшiн аудандық бюджет қаражаты есебінен 5 (бес) айлық есептік көрсеткіш мөлшерінде әлеуметтік көмек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"Мұғалжар ауданының ауылдық елді мекендерінде тұратын және жұмыс істейтін мемлекеттік ұйымдары мамандарына отын сатып алуға әлеуметтік көмек көрсету туралы" (нормативтік құқықтық актілерді мемлекеттік тіркеу тізілімінде № 3732 болып тіркелген, 2014 жылдың 16 қаңтарында аудандық "Мұғалжар" газетінде жарияланған) 2013 жылғы 25 желтоқсандағы № 131 Мұғалжар аудандық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