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ae47" w14:textId="974a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Мұғалжар аудандық мәслихатының 2016 жылғы 12 сәуірдегі № 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3 қазандағы № 42 шешімі. Ақтөбе облысының Әділет департаментінде 2016 жылғы 27 қазанда № 5113 болып тіркелді. Күші жойылды - Ақтөбе облысы Мұғалжар аудандық мәслихатының 2020 жылғы 14 желтоқсандағы № 527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14.12.2020 № 527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4930 тіркелген, 2016 жылы 9 маусымында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Мұғалжар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көмек алушылар санаттарының тізбесін айқындау және әлеуметтік көмектің мөлшерлерін белгілеу тәртібі" 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қайтыс болған ауғандық жауынгерлердің екінші рет некеге отырмаған әйелдеріне, 25 000 (жиырма бес мың) теңге мөлшерінде.";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Әлеуметтік көмекті көрсету тәртібі" 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қамтуды үйлестіру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бағдарламалар 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басшысы_________________К.Утаров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