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5f36" w14:textId="3935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15 "Мұғалжар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21 желтоқсандағы № 61 шешімі. Ақтөбе облысының Әділет департаментінде 2017 жылғы 20 қаңтарда № 5236 болып тіркелді. Күші жойылды - Ақтөбе облысы Мұғалжар аудандық мәслихатының 2018 жылғы 16 ақпандағы № 163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№15 "Мұғалжар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4886 тіркелген, 2016 жылдың 2 маусымында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Мұғалжар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Қазақстан Республикасының жер заңнамасына сәйкес он есеге жоғарылатылсын.".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