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639a" w14:textId="4236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2016 жылғы 21 желтоқсандағы № 62 шешімі. Ақтөбе облысының Әділет департаментінде 2017 жылғы 25 қаңтарда № 5252 болып тіркелді. Күші жойылды - Ақтөбе облысы Мұғалжар аудандық мәслихатының 2020 жылғы 14 желтоқсандағы № 527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аудандық мәслихатының 14.12.2020 № 527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қаулысының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2016 жылғы 12 сәуірдегі № 14 "Мұғалжар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4930 тіркелген, 2016 жылы 9 маусымда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Мұғалжар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тарауында: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коммерциялық емес акционерлік қоғамының мемлекеттік корпорациясы Ақтөбе облысы бойынша филиалы – "Әлеуметтік төлемдерді ведомствоаралық есептеу орталығы" Департаментінің Мұғалжар аудандық бөлімшесі (бұдан әрі – уәкілетті ұйым);";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1–1) тармақша болып есептелсін;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Әлеуметтік көмекті көрсету тәртібі" тарауында: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орыс тіліндегі мәтінде 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жаңа редакцияда жазылсын, мемлекеттік тіліндегі мәтін өзгертілмейді: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Социальная помощь к памятным датам и праздничным дням оказывается по спискам, утверждаемых акимом Мугалжарского района по представлению уполномоченной организации района, осуществляющего назначения и выплату социальной помощи либо иных организаций без истребования заявлений от получателей.".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С.Қиясов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"Ақтөбе облысының жұмыспен қамтуды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үйлестіру және әлеуметтік бағдарламалар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басқармасы" 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_________________Қ.Отаров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