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d7db" w14:textId="6ded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11 сәуірдегі № 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31 тамыздағы № 48 шешімі. Ақтөбе облысының Әділет департаментінде 2016 жылғы 23 қыркүйектегі № 5083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4903 тіркелген, 2016 жылы 27 мамырда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Ж.ТӘЖІБАЕВА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жұмыспен қамтуды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үйлестіру және әлеуметтік бағдарламалар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4" w:id="3"/>
    <w:p>
      <w:pPr>
        <w:spacing w:after="0"/>
        <w:ind w:left="0"/>
        <w:jc w:val="left"/>
      </w:pPr>
      <w:r>
        <w:rPr>
          <w:rFonts w:ascii="Times New Roman"/>
          <w:b/>
          <w:i w:val="false"/>
          <w:color w:val="000000"/>
        </w:rPr>
        <w:t xml:space="preserve"> Темір ауданында әлеуметтік көмек көрсету, мөлшерлерін белгілеу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000000"/>
          <w:sz w:val="28"/>
        </w:rPr>
        <w:t xml:space="preserve">
      1. Осы Темір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Темір ауданы әкімінің шешімімен құрылатын комиссия;</w:t>
      </w:r>
    </w:p>
    <w:p>
      <w:pPr>
        <w:spacing w:after="0"/>
        <w:ind w:left="0"/>
        <w:jc w:val="both"/>
      </w:pPr>
      <w:r>
        <w:rPr>
          <w:rFonts w:ascii="Times New Roman"/>
          <w:b w:val="false"/>
          <w:i w:val="false"/>
          <w:color w:val="000000"/>
          <w:sz w:val="28"/>
        </w:rPr>
        <w:t>
      3).ең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7).уәкілетті орган – жергілікті бюджет есебінен қаржыландырылатын, әлеуметтік көмек көрсетуді жүзеге асыратын "Темір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бөлімі" мемлекеттік мекемесі;      </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орталығы" Департаментінің Темір аудандық бөлімшесі;</w:t>
      </w:r>
    </w:p>
    <w:p>
      <w:pPr>
        <w:spacing w:after="0"/>
        <w:ind w:left="0"/>
        <w:jc w:val="both"/>
      </w:pPr>
      <w:r>
        <w:rPr>
          <w:rFonts w:ascii="Times New Roman"/>
          <w:b w:val="false"/>
          <w:i w:val="false"/>
          <w:color w:val="000000"/>
          <w:sz w:val="28"/>
        </w:rPr>
        <w:t>
      9).учаскелік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both"/>
      </w:pPr>
      <w:r>
        <w:rPr>
          <w:rFonts w:ascii="Times New Roman"/>
          <w:b w:val="false"/>
          <w:i w:val="false"/>
          <w:color w:val="000000"/>
          <w:sz w:val="28"/>
        </w:rPr>
        <w:t>
      3. Осы Қағидалар Темір ауданында тұрақты тұратын адамдарға қолданылады.</w:t>
      </w:r>
    </w:p>
    <w:p>
      <w:pPr>
        <w:spacing w:after="0"/>
        <w:ind w:left="0"/>
        <w:jc w:val="both"/>
      </w:pPr>
      <w:r>
        <w:rPr>
          <w:rFonts w:ascii="Times New Roman"/>
          <w:b w:val="false"/>
          <w:i w:val="false"/>
          <w:color w:val="000000"/>
          <w:sz w:val="28"/>
        </w:rPr>
        <w:t>
      4..Әлеуметтік көмекке мұқтаж азаматтардың жекелеген санаттарына "Темір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Отбасы күні – қыркүйектің екінші жексенбісі;</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bookmarkStart w:name="z6" w:id="5"/>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bookmarkEnd w:id="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1).Ұлы Отан соғысына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 (бір) айлық есептiк көрсеткiш мөлшерiнде "Темір аудандық білім бөлімі" мемлекеттік мекемесінің берген тізімдеріне сәйкес;</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және 18 жасқа дейінгі балаларға мемлекеттік жәрдемақы алатындарға 1 (бір) айлық есептік көрсеткіш мөлшерінде "Темір 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"Темір аудандық орталық ауруханасы" мемлекеттік коммуналдық кәсіпорны берген тізімдерге сәйкес,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16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біржолғы әлеуметтік көмек көрсетіледі: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 аз қамтылған азаматтарға 60 000 (алпыс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 </w:t>
      </w:r>
    </w:p>
    <w:p>
      <w:pPr>
        <w:spacing w:after="0"/>
        <w:ind w:left="0"/>
        <w:jc w:val="both"/>
      </w:pP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p>
    <w:p>
      <w:pPr>
        <w:spacing w:after="0"/>
        <w:ind w:left="0"/>
        <w:jc w:val="both"/>
      </w:pP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p>
    <w:p>
      <w:pPr>
        <w:spacing w:after="0"/>
        <w:ind w:left="0"/>
        <w:jc w:val="both"/>
      </w:pPr>
      <w:r>
        <w:rPr>
          <w:rFonts w:ascii="Times New Roman"/>
          <w:b w:val="false"/>
          <w:i w:val="false"/>
          <w:color w:val="000000"/>
          <w:sz w:val="28"/>
        </w:rPr>
        <w:t xml:space="preserve">
      7) Отбасы күніне орай мемлекеттік атаулы әлеуметтік көмек алушылардың ішінде 18 жасқа дейінгі бала тәрбиелеп отырған аз қамтылған отбасыларға 20 000 (жиырма мың) теңге мөлшерiнде; </w:t>
      </w:r>
    </w:p>
    <w:p>
      <w:pPr>
        <w:spacing w:after="0"/>
        <w:ind w:left="0"/>
        <w:jc w:val="both"/>
      </w:pPr>
      <w:r>
        <w:rPr>
          <w:rFonts w:ascii="Times New Roman"/>
          <w:b w:val="false"/>
          <w:i w:val="false"/>
          <w:color w:val="000000"/>
          <w:sz w:val="28"/>
        </w:rPr>
        <w:t>
      8) Мүгедектер күніне орай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xml:space="preserve">
      13..Осы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 </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15.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bookmarkStart w:name="z7" w:id="6"/>
    <w:p>
      <w:pPr>
        <w:spacing w:after="0"/>
        <w:ind w:left="0"/>
        <w:jc w:val="left"/>
      </w:pPr>
      <w:r>
        <w:rPr>
          <w:rFonts w:ascii="Times New Roman"/>
          <w:b/>
          <w:i w:val="false"/>
          <w:color w:val="000000"/>
        </w:rPr>
        <w:t xml:space="preserve"> 3. Әлеуметтік көмекті көрсету тәртібі</w:t>
      </w:r>
    </w:p>
    <w:bookmarkEnd w:id="6"/>
    <w:p>
      <w:pPr>
        <w:spacing w:after="0"/>
        <w:ind w:left="0"/>
        <w:jc w:val="both"/>
      </w:pPr>
      <w:r>
        <w:rPr>
          <w:rFonts w:ascii="Times New Roman"/>
          <w:b w:val="false"/>
          <w:i w:val="false"/>
          <w:color w:val="000000"/>
          <w:sz w:val="28"/>
        </w:rPr>
        <w:t xml:space="preserve">
      16.Атаулы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 </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xml:space="preserve">
      17..Өмірлік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құжаттарды қоса жалғай отырып өтініш береді: </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6)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p>
    <w:p>
      <w:pPr>
        <w:spacing w:after="0"/>
        <w:ind w:left="0"/>
        <w:jc w:val="both"/>
      </w:pPr>
      <w:r>
        <w:rPr>
          <w:rFonts w:ascii="Times New Roman"/>
          <w:b w:val="false"/>
          <w:i w:val="false"/>
          <w:color w:val="000000"/>
          <w:sz w:val="28"/>
        </w:rPr>
        <w:t>
      18. Осы Қағидалардың 8 тармағының 1), 4) тармақшаларында көрсетілген адамдарға ай сайынғы әлеуметтік көмек алушылардың өтініштері талап етілмей көрсетіледі, 8 тармағының 2) тармақшасында көрсетілген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әлеуметтік жағдайын растайтын құжат;      </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xml:space="preserve">
      4) мүгедек баланы үйде оқитындығын растайтын анықтама </w:t>
      </w:r>
      <w:r>
        <w:rPr>
          <w:rFonts w:ascii="Times New Roman"/>
          <w:b/>
          <w:i w:val="false"/>
          <w:color w:val="000000"/>
          <w:sz w:val="28"/>
        </w:rPr>
        <w:t>(</w:t>
      </w:r>
      <w:r>
        <w:rPr>
          <w:rFonts w:ascii="Times New Roman"/>
          <w:b w:val="false"/>
          <w:i w:val="false"/>
          <w:color w:val="000000"/>
          <w:sz w:val="28"/>
        </w:rPr>
        <w:t>мүгедек балалар үшін);</w:t>
      </w:r>
    </w:p>
    <w:p>
      <w:pPr>
        <w:spacing w:after="0"/>
        <w:ind w:left="0"/>
        <w:jc w:val="both"/>
      </w:pPr>
      <w:r>
        <w:rPr>
          <w:rFonts w:ascii="Times New Roman"/>
          <w:b w:val="false"/>
          <w:i w:val="false"/>
          <w:color w:val="000000"/>
          <w:sz w:val="28"/>
        </w:rPr>
        <w:t>
      5) психологиялық – медициналық – педагогикалық кеңестің қорытындысы (мүгедек балалар үшін);</w:t>
      </w:r>
    </w:p>
    <w:p>
      <w:pPr>
        <w:spacing w:after="0"/>
        <w:ind w:left="0"/>
        <w:jc w:val="both"/>
      </w:pPr>
      <w:r>
        <w:rPr>
          <w:rFonts w:ascii="Times New Roman"/>
          <w:b w:val="false"/>
          <w:i w:val="false"/>
          <w:color w:val="000000"/>
          <w:sz w:val="28"/>
        </w:rPr>
        <w:t>
      6) жол жүру фактісін растайтын билеттер;</w:t>
      </w:r>
    </w:p>
    <w:p>
      <w:pPr>
        <w:spacing w:after="0"/>
        <w:ind w:left="0"/>
        <w:jc w:val="both"/>
      </w:pPr>
      <w:r>
        <w:rPr>
          <w:rFonts w:ascii="Times New Roman"/>
          <w:b w:val="false"/>
          <w:i w:val="false"/>
          <w:color w:val="000000"/>
          <w:sz w:val="28"/>
        </w:rPr>
        <w:t>
      7) облыстық денсаулық сақтау басқармасымен белгіленген үлгідегі емделуге берілген жолдама және дәрігерлік анықтама;</w:t>
      </w:r>
    </w:p>
    <w:p>
      <w:pPr>
        <w:spacing w:after="0"/>
        <w:ind w:left="0"/>
        <w:jc w:val="both"/>
      </w:pPr>
      <w:r>
        <w:rPr>
          <w:rFonts w:ascii="Times New Roman"/>
          <w:b w:val="false"/>
          <w:i w:val="false"/>
          <w:color w:val="000000"/>
          <w:sz w:val="28"/>
        </w:rPr>
        <w:t>
      8)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w:t>
      </w:r>
    </w:p>
    <w:p>
      <w:pPr>
        <w:spacing w:after="0"/>
        <w:ind w:left="0"/>
        <w:jc w:val="both"/>
      </w:pPr>
      <w:r>
        <w:rPr>
          <w:rFonts w:ascii="Times New Roman"/>
          <w:b w:val="false"/>
          <w:i w:val="false"/>
          <w:color w:val="000000"/>
          <w:sz w:val="28"/>
        </w:rPr>
        <w:t>
      19..Құжаттарды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20. Әлеуметтік келісімшарт негізінде әлеуметтік көмек алу үшін жолыққан отбасына (адамға) уәкілетті орган, қала,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 келісімшарт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w:t>
      </w:r>
    </w:p>
    <w:p>
      <w:pPr>
        <w:spacing w:after="0"/>
        <w:ind w:left="0"/>
        <w:jc w:val="both"/>
      </w:pPr>
      <w:r>
        <w:rPr>
          <w:rFonts w:ascii="Times New Roman"/>
          <w:b w:val="false"/>
          <w:i w:val="false"/>
          <w:color w:val="000000"/>
          <w:sz w:val="28"/>
        </w:rPr>
        <w:t xml:space="preserve">
      5) тұрғылықты жері бойынша тіркелгенін растайтын құжат немесе мекенжай анықтамасы;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p>
    <w:p>
      <w:pPr>
        <w:spacing w:after="0"/>
        <w:ind w:left="0"/>
        <w:jc w:val="both"/>
      </w:pPr>
      <w:r>
        <w:rPr>
          <w:rFonts w:ascii="Times New Roman"/>
          <w:b w:val="false"/>
          <w:i w:val="false"/>
          <w:color w:val="000000"/>
          <w:sz w:val="28"/>
        </w:rPr>
        <w:t>
      7) адамның (отбасы мүшелерінің) табыстары туралы мәліметтер.</w:t>
      </w:r>
    </w:p>
    <w:p>
      <w:pPr>
        <w:spacing w:after="0"/>
        <w:ind w:left="0"/>
        <w:jc w:val="both"/>
      </w:pPr>
      <w:r>
        <w:rPr>
          <w:rFonts w:ascii="Times New Roman"/>
          <w:b w:val="false"/>
          <w:i w:val="false"/>
          <w:color w:val="000000"/>
          <w:sz w:val="28"/>
        </w:rPr>
        <w:t>
      21. Өмiрлiк қиын жағдай туындаған кезде әлеуметтiк көмек көрсетуге және әлеуметтік келісімшарт негізінде әлеуметтік көмек алу үшін өтiнiш келiп түскен кезде уәкiлеттi орган немесе қала,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22..Учаскелiк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ауылдық округ әкiмiне жiбередi.</w:t>
      </w:r>
    </w:p>
    <w:p>
      <w:pPr>
        <w:spacing w:after="0"/>
        <w:ind w:left="0"/>
        <w:jc w:val="both"/>
      </w:pPr>
      <w:r>
        <w:rPr>
          <w:rFonts w:ascii="Times New Roman"/>
          <w:b w:val="false"/>
          <w:i w:val="false"/>
          <w:color w:val="000000"/>
          <w:sz w:val="28"/>
        </w:rPr>
        <w:t>
      Қала,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25. Уәкiлеттi орган учаскелiк комиссиядан немесе қала,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23 және 24 тармақтарында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p>
      <w:pPr>
        <w:spacing w:after="0"/>
        <w:ind w:left="0"/>
        <w:jc w:val="both"/>
      </w:pPr>
      <w:r>
        <w:rPr>
          <w:rFonts w:ascii="Times New Roman"/>
          <w:b w:val="false"/>
          <w:i w:val="false"/>
          <w:color w:val="000000"/>
          <w:sz w:val="28"/>
        </w:rPr>
        <w:t xml:space="preserve">
      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 </w:t>
      </w:r>
    </w:p>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30..Әлеуметтік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p>
      <w:pPr>
        <w:spacing w:after="0"/>
        <w:ind w:left="0"/>
        <w:jc w:val="both"/>
      </w:pPr>
      <w:r>
        <w:rPr>
          <w:rFonts w:ascii="Times New Roman"/>
          <w:b w:val="false"/>
          <w:i w:val="false"/>
          <w:color w:val="000000"/>
          <w:sz w:val="28"/>
        </w:rPr>
        <w:t>
      31.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Темір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8" w:id="7"/>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7"/>
    <w:p>
      <w:pPr>
        <w:spacing w:after="0"/>
        <w:ind w:left="0"/>
        <w:jc w:val="both"/>
      </w:pPr>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отбасына көмектің жеке жоспарын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Бұл ретте осы Қағидалардың 35 тармағында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Заңы негізінде жергілікті бюджет есебінен қаржыландырылатын өзге де шараларға жолдама береді.</w:t>
      </w:r>
    </w:p>
    <w:p>
      <w:pPr>
        <w:spacing w:after="0"/>
        <w:ind w:left="0"/>
        <w:jc w:val="both"/>
      </w:pPr>
      <w:r>
        <w:rPr>
          <w:rFonts w:ascii="Times New Roman"/>
          <w:b w:val="false"/>
          <w:i w:val="false"/>
          <w:color w:val="000000"/>
          <w:sz w:val="28"/>
        </w:rPr>
        <w:t>
      34.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p>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p>
      <w:pPr>
        <w:spacing w:after="0"/>
        <w:ind w:left="0"/>
        <w:jc w:val="both"/>
      </w:pPr>
      <w:r>
        <w:rPr>
          <w:rFonts w:ascii="Times New Roman"/>
          <w:b w:val="false"/>
          <w:i w:val="false"/>
          <w:color w:val="000000"/>
          <w:sz w:val="28"/>
        </w:rPr>
        <w:t>
      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p>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I, II топтағы мүгедектерге, сексен жастан асқан қарттарға.</w:t>
      </w:r>
    </w:p>
    <w:p>
      <w:pPr>
        <w:spacing w:after="0"/>
        <w:ind w:left="0"/>
        <w:jc w:val="both"/>
      </w:pPr>
      <w:r>
        <w:rPr>
          <w:rFonts w:ascii="Times New Roman"/>
          <w:b w:val="false"/>
          <w:i w:val="false"/>
          <w:color w:val="000000"/>
          <w:sz w:val="28"/>
        </w:rPr>
        <w:t>
      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p>
    <w:p>
      <w:pPr>
        <w:spacing w:after="0"/>
        <w:ind w:left="0"/>
        <w:jc w:val="both"/>
      </w:pPr>
      <w:r>
        <w:rPr>
          <w:rFonts w:ascii="Times New Roman"/>
          <w:b w:val="false"/>
          <w:i w:val="false"/>
          <w:color w:val="000000"/>
          <w:sz w:val="28"/>
        </w:rPr>
        <w:t>
      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38. Отбасының белсенділігін арттыру бойынша әлеуметтік келісімшарттағы міндеттердің орындалуына мониторингті оны жасаған мекеме жүргізеді.</w:t>
      </w:r>
    </w:p>
    <w:p>
      <w:pPr>
        <w:spacing w:after="0"/>
        <w:ind w:left="0"/>
        <w:jc w:val="both"/>
      </w:pPr>
      <w:r>
        <w:rPr>
          <w:rFonts w:ascii="Times New Roman"/>
          <w:b w:val="false"/>
          <w:i w:val="false"/>
          <w:color w:val="000000"/>
          <w:sz w:val="28"/>
        </w:rPr>
        <w:t>
      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bookmarkStart w:name="z9" w:id="8"/>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8"/>
    <w:p>
      <w:pPr>
        <w:spacing w:after="0"/>
        <w:ind w:left="0"/>
        <w:jc w:val="both"/>
      </w:pPr>
      <w:r>
        <w:rPr>
          <w:rFonts w:ascii="Times New Roman"/>
          <w:b w:val="false"/>
          <w:i w:val="false"/>
          <w:color w:val="000000"/>
          <w:sz w:val="28"/>
        </w:rPr>
        <w:t>
      40. Әлеуметтiк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Темір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41.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Start w:name="z10" w:id="9"/>
    <w:p>
      <w:pPr>
        <w:spacing w:after="0"/>
        <w:ind w:left="0"/>
        <w:jc w:val="left"/>
      </w:pPr>
      <w:r>
        <w:rPr>
          <w:rFonts w:ascii="Times New Roman"/>
          <w:b/>
          <w:i w:val="false"/>
          <w:color w:val="000000"/>
        </w:rPr>
        <w:t xml:space="preserve"> 6. Қорытынды ереже</w:t>
      </w:r>
    </w:p>
    <w:bookmarkEnd w:id="9"/>
    <w:p>
      <w:pPr>
        <w:spacing w:after="0"/>
        <w:ind w:left="0"/>
        <w:jc w:val="both"/>
      </w:pPr>
      <w:r>
        <w:rPr>
          <w:rFonts w:ascii="Times New Roman"/>
          <w:b w:val="false"/>
          <w:i w:val="false"/>
          <w:color w:val="000000"/>
          <w:sz w:val="28"/>
        </w:rPr>
        <w:t>
      42..Әлеуметтiк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both"/>
      </w:pPr>
      <w:r>
        <w:rPr>
          <w:rFonts w:ascii="Times New Roman"/>
          <w:b w:val="false"/>
          <w:i w:val="false"/>
          <w:color w:val="000000"/>
          <w:sz w:val="28"/>
        </w:rPr>
        <w:t xml:space="preserve">
      Өтініш берушінің отбасы құрамы туралы мәліметтер </w:t>
      </w:r>
    </w:p>
    <w:p>
      <w:pPr>
        <w:spacing w:after="0"/>
        <w:ind w:left="0"/>
        <w:jc w:val="both"/>
      </w:pPr>
      <w:r>
        <w:rPr>
          <w:rFonts w:ascii="Times New Roman"/>
          <w:b w:val="false"/>
          <w:i w:val="false"/>
          <w:color w:val="000000"/>
          <w:sz w:val="28"/>
        </w:rPr>
        <w:t xml:space="preserve">_______________________________________ 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 (үйінің мекенжайы, телефоны)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 Күні ______________ </w:t>
      </w:r>
    </w:p>
    <w:p>
      <w:pPr>
        <w:spacing w:after="0"/>
        <w:ind w:left="0"/>
        <w:jc w:val="both"/>
      </w:pP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Отбасы құрамы туралы мәліметтерді растауға уәкілетті органның лауазымды адамының тегі, аты, әкесінің аты _________________________________ _______________</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аты___________________________________________________________________________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 ________________________________________________________________________________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(жұбайы):_________________________________________________________________</w:t>
      </w:r>
    </w:p>
    <w:p>
      <w:pPr>
        <w:spacing w:after="0"/>
        <w:ind w:left="0"/>
        <w:jc w:val="both"/>
      </w:pPr>
      <w:r>
        <w:rPr>
          <w:rFonts w:ascii="Times New Roman"/>
          <w:b w:val="false"/>
          <w:i w:val="false"/>
          <w:color w:val="000000"/>
          <w:sz w:val="28"/>
        </w:rPr>
        <w:t xml:space="preserve">
      Отбасының басқа да ересек мүшелері: _______________________________________________ </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бүгінгі.күннің.қиындықта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(ша) қалауы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bl>
    <w:p>
      <w:pPr>
        <w:spacing w:after="0"/>
        <w:ind w:left="0"/>
        <w:jc w:val="both"/>
      </w:pPr>
      <w:r>
        <w:rPr>
          <w:rFonts w:ascii="Times New Roman"/>
          <w:b w:val="false"/>
          <w:i w:val="false"/>
          <w:color w:val="000000"/>
          <w:sz w:val="28"/>
        </w:rPr>
        <w:t xml:space="preserve">
      Шартты ақшалай көмек алуға арналған өтініш берушінің отбасылық </w:t>
      </w:r>
    </w:p>
    <w:p>
      <w:pPr>
        <w:spacing w:after="0"/>
        <w:ind w:left="0"/>
        <w:jc w:val="both"/>
      </w:pPr>
      <w:r>
        <w:rPr>
          <w:rFonts w:ascii="Times New Roman"/>
          <w:b w:val="false"/>
          <w:i w:val="false"/>
          <w:color w:val="000000"/>
          <w:sz w:val="28"/>
        </w:rPr>
        <w:t xml:space="preserve">
      және материалдық жағдайы туралы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p>
          <w:p>
            <w:pPr>
              <w:spacing w:after="20"/>
              <w:ind w:left="20"/>
              <w:jc w:val="both"/>
            </w:pPr>
            <w:r>
              <w:rPr>
                <w:rFonts w:ascii="Times New Roman"/>
                <w:b w:val="false"/>
                <w:i w:val="false"/>
                <w:color w:val="000000"/>
                <w:sz w:val="20"/>
              </w:rPr>
              <w:t>
(жұмыс істеуші, жұмыс істейтін зейнеткер,</w:t>
            </w:r>
          </w:p>
          <w:p>
            <w:pPr>
              <w:spacing w:after="20"/>
              <w:ind w:left="20"/>
              <w:jc w:val="both"/>
            </w:pPr>
            <w:r>
              <w:rPr>
                <w:rFonts w:ascii="Times New Roman"/>
                <w:b w:val="false"/>
                <w:i w:val="false"/>
                <w:color w:val="000000"/>
                <w:sz w:val="20"/>
              </w:rPr>
              <w:t>
жасына байланысты зейнеткер,</w:t>
            </w:r>
          </w:p>
          <w:p>
            <w:pPr>
              <w:spacing w:after="20"/>
              <w:ind w:left="20"/>
              <w:jc w:val="both"/>
            </w:pP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xml:space="preserve">
      тұрғын алаңы: __________ шаршы метр;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тұрғын үйдің жайластырылуы (су құбыры, дәретхана, кәріз, жылу, газ, жуынатын бөлме, лифт, телефон )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p>
            <w:pPr>
              <w:spacing w:after="20"/>
              <w:ind w:left="20"/>
              <w:jc w:val="both"/>
            </w:pPr>
            <w:r>
              <w:rPr>
                <w:rFonts w:ascii="Times New Roman"/>
                <w:b w:val="false"/>
                <w:i w:val="false"/>
                <w:color w:val="000000"/>
                <w:sz w:val="20"/>
              </w:rPr>
              <w:t>
(саны, көлемі,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(жұбайы)_______________________________________________________________</w:t>
      </w:r>
    </w:p>
    <w:p>
      <w:pPr>
        <w:spacing w:after="0"/>
        <w:ind w:left="0"/>
        <w:jc w:val="both"/>
      </w:pPr>
      <w:r>
        <w:rPr>
          <w:rFonts w:ascii="Times New Roman"/>
          <w:b w:val="false"/>
          <w:i w:val="false"/>
          <w:color w:val="000000"/>
          <w:sz w:val="28"/>
        </w:rPr>
        <w:t xml:space="preserve">
      балалар________________________________________________________________________ </w:t>
      </w:r>
    </w:p>
    <w:p>
      <w:pPr>
        <w:spacing w:after="0"/>
        <w:ind w:left="0"/>
        <w:jc w:val="both"/>
      </w:pPr>
      <w:r>
        <w:rPr>
          <w:rFonts w:ascii="Times New Roman"/>
          <w:b w:val="false"/>
          <w:i w:val="false"/>
          <w:color w:val="000000"/>
          <w:sz w:val="28"/>
        </w:rPr>
        <w:t>
      басқа да туысқандар_____________________________________________________________</w:t>
      </w:r>
    </w:p>
    <w:p>
      <w:pPr>
        <w:spacing w:after="0"/>
        <w:ind w:left="0"/>
        <w:jc w:val="both"/>
      </w:pPr>
      <w:r>
        <w:rPr>
          <w:rFonts w:ascii="Times New Roman"/>
          <w:b w:val="false"/>
          <w:i w:val="false"/>
          <w:color w:val="000000"/>
          <w:sz w:val="28"/>
        </w:rPr>
        <w:t xml:space="preserve">
      16 жасқа дейінгі мүгедек бала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 тамақтануға да жетпейді</w:t>
      </w:r>
    </w:p>
    <w:p>
      <w:pPr>
        <w:spacing w:after="0"/>
        <w:ind w:left="0"/>
        <w:jc w:val="both"/>
      </w:pPr>
      <w:r>
        <w:rPr>
          <w:rFonts w:ascii="Times New Roman"/>
          <w:b w:val="false"/>
          <w:i w:val="false"/>
          <w:color w:val="000000"/>
          <w:sz w:val="28"/>
        </w:rPr>
        <w:t>
      - тамақтануға ғана жетеді</w:t>
      </w:r>
    </w:p>
    <w:p>
      <w:pPr>
        <w:spacing w:after="0"/>
        <w:ind w:left="0"/>
        <w:jc w:val="both"/>
      </w:pPr>
      <w:r>
        <w:rPr>
          <w:rFonts w:ascii="Times New Roman"/>
          <w:b w:val="false"/>
          <w:i w:val="false"/>
          <w:color w:val="000000"/>
          <w:sz w:val="28"/>
        </w:rPr>
        <w:t xml:space="preserve">
      -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both"/>
      </w:pPr>
      <w:r>
        <w:rPr>
          <w:rFonts w:ascii="Times New Roman"/>
          <w:b w:val="false"/>
          <w:i w:val="false"/>
          <w:color w:val="000000"/>
          <w:sz w:val="28"/>
        </w:rPr>
        <w:t xml:space="preserve">
      - бос тұрған жұмыс орындарына жұмысқа орналасу; </w:t>
      </w:r>
    </w:p>
    <w:p>
      <w:pPr>
        <w:spacing w:after="0"/>
        <w:ind w:left="0"/>
        <w:jc w:val="both"/>
      </w:pPr>
      <w:r>
        <w:rPr>
          <w:rFonts w:ascii="Times New Roman"/>
          <w:b w:val="false"/>
          <w:i w:val="false"/>
          <w:color w:val="000000"/>
          <w:sz w:val="28"/>
        </w:rPr>
        <w:t>
      - іске асырылып жатқан инфрақұрылымдық жобалардың шеңберінде жұмыс орындарына орналасу;</w:t>
      </w:r>
    </w:p>
    <w:p>
      <w:pPr>
        <w:spacing w:after="0"/>
        <w:ind w:left="0"/>
        <w:jc w:val="both"/>
      </w:pPr>
      <w:r>
        <w:rPr>
          <w:rFonts w:ascii="Times New Roman"/>
          <w:b w:val="false"/>
          <w:i w:val="false"/>
          <w:color w:val="000000"/>
          <w:sz w:val="28"/>
        </w:rPr>
        <w:t xml:space="preserve">
      - микрокредит беру; </w:t>
      </w:r>
    </w:p>
    <w:p>
      <w:pPr>
        <w:spacing w:after="0"/>
        <w:ind w:left="0"/>
        <w:jc w:val="both"/>
      </w:pPr>
      <w:r>
        <w:rPr>
          <w:rFonts w:ascii="Times New Roman"/>
          <w:b w:val="false"/>
          <w:i w:val="false"/>
          <w:color w:val="000000"/>
          <w:sz w:val="28"/>
        </w:rPr>
        <w:t>
      - кәсіптік оқу (даярлау, қайта даярлау, біліктілікті арттыру);</w:t>
      </w:r>
    </w:p>
    <w:p>
      <w:pPr>
        <w:spacing w:after="0"/>
        <w:ind w:left="0"/>
        <w:jc w:val="both"/>
      </w:pPr>
      <w:r>
        <w:rPr>
          <w:rFonts w:ascii="Times New Roman"/>
          <w:b w:val="false"/>
          <w:i w:val="false"/>
          <w:color w:val="000000"/>
          <w:sz w:val="28"/>
        </w:rPr>
        <w:t>
      - әлеуметтік жұмыс орнына жұмысқа орналасу;</w:t>
      </w:r>
    </w:p>
    <w:p>
      <w:pPr>
        <w:spacing w:after="0"/>
        <w:ind w:left="0"/>
        <w:jc w:val="both"/>
      </w:pPr>
      <w:r>
        <w:rPr>
          <w:rFonts w:ascii="Times New Roman"/>
          <w:b w:val="false"/>
          <w:i w:val="false"/>
          <w:color w:val="000000"/>
          <w:sz w:val="28"/>
        </w:rPr>
        <w:t>
      - "Жастар практикасына" қатысу;</w:t>
      </w:r>
    </w:p>
    <w:p>
      <w:pPr>
        <w:spacing w:after="0"/>
        <w:ind w:left="0"/>
        <w:jc w:val="both"/>
      </w:pPr>
      <w:r>
        <w:rPr>
          <w:rFonts w:ascii="Times New Roman"/>
          <w:b w:val="false"/>
          <w:i w:val="false"/>
          <w:color w:val="000000"/>
          <w:sz w:val="28"/>
        </w:rPr>
        <w:t xml:space="preserve">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w:t>
      </w:r>
    </w:p>
    <w:p>
      <w:pPr>
        <w:spacing w:after="0"/>
        <w:ind w:left="0"/>
        <w:jc w:val="both"/>
      </w:pPr>
      <w:r>
        <w:rPr>
          <w:rFonts w:ascii="Times New Roman"/>
          <w:b w:val="false"/>
          <w:i w:val="false"/>
          <w:color w:val="000000"/>
          <w:sz w:val="28"/>
        </w:rPr>
        <w:t>
      қатысу.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xml:space="preserve">
      Өмірлік қиын жағдай туындағанда учаскелік комиссияның </w:t>
      </w:r>
    </w:p>
    <w:p>
      <w:pPr>
        <w:spacing w:after="0"/>
        <w:ind w:left="0"/>
        <w:jc w:val="both"/>
      </w:pPr>
      <w:r>
        <w:rPr>
          <w:rFonts w:ascii="Times New Roman"/>
          <w:b w:val="false"/>
          <w:i w:val="false"/>
          <w:color w:val="000000"/>
          <w:sz w:val="28"/>
        </w:rPr>
        <w:t>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_____________________________________________</w:t>
      </w:r>
    </w:p>
    <w:p>
      <w:pPr>
        <w:spacing w:after="0"/>
        <w:ind w:left="0"/>
        <w:jc w:val="both"/>
      </w:pPr>
      <w:r>
        <w:rPr>
          <w:rFonts w:ascii="Times New Roman"/>
          <w:b w:val="false"/>
          <w:i w:val="false"/>
          <w:color w:val="000000"/>
          <w:sz w:val="28"/>
        </w:rPr>
        <w:t xml:space="preserve"> 2.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3. Туған күні және жері</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4. Жұмыс орны, лауазымы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5. Азаматтың орташа айлық табысы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6. Отбасының жан басына шаққандағы орташа табысы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7. Отбасы құрамы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ҚазақстанРеспубликасы Заңының 2 бабы 2-тармағының 2) тармақшасында көзделген себептер бойынша жұмыспенқамтылмағандар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 адам:</w:t>
      </w:r>
    </w:p>
    <w:p>
      <w:pPr>
        <w:spacing w:after="0"/>
        <w:ind w:left="0"/>
        <w:jc w:val="both"/>
      </w:pPr>
      <w:r>
        <w:rPr>
          <w:rFonts w:ascii="Times New Roman"/>
          <w:b w:val="false"/>
          <w:i w:val="false"/>
          <w:color w:val="000000"/>
          <w:sz w:val="28"/>
        </w:rPr>
        <w:t>
      1. Тегі, аты, әкесінің аты ___________________________________________________</w:t>
      </w:r>
    </w:p>
    <w:p>
      <w:pPr>
        <w:spacing w:after="0"/>
        <w:ind w:left="0"/>
        <w:jc w:val="both"/>
      </w:pPr>
      <w:r>
        <w:rPr>
          <w:rFonts w:ascii="Times New Roman"/>
          <w:b w:val="false"/>
          <w:i w:val="false"/>
          <w:color w:val="000000"/>
          <w:sz w:val="28"/>
        </w:rPr>
        <w:t>
      2. Тегі, аты, әкесінің аты __________________________________________________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p>
      <w:pPr>
        <w:spacing w:after="0"/>
        <w:ind w:left="0"/>
        <w:jc w:val="both"/>
      </w:pPr>
      <w:r>
        <w:rPr>
          <w:rFonts w:ascii="Times New Roman"/>
          <w:b w:val="false"/>
          <w:i w:val="false"/>
          <w:color w:val="000000"/>
          <w:sz w:val="28"/>
        </w:rPr>
        <w:t>
      - жүкті және бала емізетін әйелдер _________ адам;</w:t>
      </w:r>
    </w:p>
    <w:p>
      <w:pPr>
        <w:spacing w:after="0"/>
        <w:ind w:left="0"/>
        <w:jc w:val="both"/>
      </w:pPr>
      <w:r>
        <w:rPr>
          <w:rFonts w:ascii="Times New Roman"/>
          <w:b w:val="false"/>
          <w:i w:val="false"/>
          <w:color w:val="000000"/>
          <w:sz w:val="28"/>
        </w:rPr>
        <w:t>
      - 4-тен 6 жасқа дейінгі балалар __________ адам;</w:t>
      </w:r>
    </w:p>
    <w:p>
      <w:pPr>
        <w:spacing w:after="0"/>
        <w:ind w:left="0"/>
        <w:jc w:val="both"/>
      </w:pPr>
      <w:r>
        <w:rPr>
          <w:rFonts w:ascii="Times New Roman"/>
          <w:b w:val="false"/>
          <w:i w:val="false"/>
          <w:color w:val="000000"/>
          <w:sz w:val="28"/>
        </w:rPr>
        <w:t>
      - мүмкіндіктері шектеулі балалар ________ адам;</w:t>
      </w:r>
    </w:p>
    <w:p>
      <w:pPr>
        <w:spacing w:after="0"/>
        <w:ind w:left="0"/>
        <w:jc w:val="both"/>
      </w:pPr>
      <w:r>
        <w:rPr>
          <w:rFonts w:ascii="Times New Roman"/>
          <w:b w:val="false"/>
          <w:i w:val="false"/>
          <w:color w:val="000000"/>
          <w:sz w:val="28"/>
        </w:rPr>
        <w:t>
      - 16-дан 19 жасқа дейінгі жастар ________ адам.</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p>
    <w:p>
      <w:pPr>
        <w:spacing w:after="0"/>
        <w:ind w:left="0"/>
        <w:jc w:val="both"/>
      </w:pPr>
      <w:r>
        <w:rPr>
          <w:rFonts w:ascii="Times New Roman"/>
          <w:b w:val="false"/>
          <w:i w:val="false"/>
          <w:color w:val="000000"/>
          <w:sz w:val="28"/>
        </w:rPr>
        <w:t xml:space="preserve"> (қажеттісін көрсету)</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w:t>
      </w:r>
    </w:p>
    <w:p>
      <w:pPr>
        <w:spacing w:after="0"/>
        <w:ind w:left="0"/>
        <w:jc w:val="both"/>
      </w:pPr>
      <w:r>
        <w:rPr>
          <w:rFonts w:ascii="Times New Roman"/>
          <w:b w:val="false"/>
          <w:i w:val="false"/>
          <w:color w:val="000000"/>
          <w:sz w:val="28"/>
        </w:rPr>
        <w:t>Тұрғын үйді ұстауға жұмсалатын шығыстар айына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12.Мыналардың:автокөліктің (маркасы, шығарылған жылы, құқық белгілейтін құжат, оны пайдаланудан түскен табыс)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қазіргі уақытта тұратын баспанадан басқа, өзге тұрғын үйдің (оны пайдаланудан түскен табыс)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xml:space="preserve">
             17. Учаскелік комиссияның басқа да байқағандары: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(қолы) (тегі, аты, әкесінің аты)</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Өтініш берушінің тегі, аты, әкесінің аты және қолы ______________________________________________________________________________</w:t>
      </w:r>
    </w:p>
    <w:p>
      <w:pPr>
        <w:spacing w:after="0"/>
        <w:ind w:left="0"/>
        <w:jc w:val="both"/>
      </w:pPr>
      <w:r>
        <w:rPr>
          <w:rFonts w:ascii="Times New Roman"/>
          <w:b w:val="false"/>
          <w:i w:val="false"/>
          <w:color w:val="000000"/>
          <w:sz w:val="28"/>
        </w:rPr>
        <w:t>Тексеру жүргізуден бас тартамын _________________________________________________</w:t>
      </w:r>
    </w:p>
    <w:p>
      <w:pPr>
        <w:spacing w:after="0"/>
        <w:ind w:left="0"/>
        <w:jc w:val="both"/>
      </w:pPr>
      <w:r>
        <w:rPr>
          <w:rFonts w:ascii="Times New Roman"/>
          <w:b w:val="false"/>
          <w:i w:val="false"/>
          <w:color w:val="000000"/>
          <w:sz w:val="28"/>
        </w:rPr>
        <w:t>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both"/>
      </w:pPr>
      <w:r>
        <w:rPr>
          <w:rFonts w:ascii="Times New Roman"/>
          <w:b w:val="false"/>
          <w:i w:val="false"/>
          <w:color w:val="000000"/>
          <w:sz w:val="28"/>
        </w:rPr>
        <w:t>
      Учаскелік комиссияның № ____ қорытындысы</w:t>
      </w:r>
    </w:p>
    <w:p>
      <w:pPr>
        <w:spacing w:after="0"/>
        <w:ind w:left="0"/>
        <w:jc w:val="both"/>
      </w:pPr>
      <w:r>
        <w:rPr>
          <w:rFonts w:ascii="Times New Roman"/>
          <w:b w:val="false"/>
          <w:i w:val="false"/>
          <w:color w:val="000000"/>
          <w:sz w:val="28"/>
        </w:rPr>
        <w:t>
       "____" ____________ 20_</w:t>
      </w:r>
      <w:r>
        <w:rPr>
          <w:rFonts w:ascii="Times New Roman"/>
          <w:b/>
          <w:i w:val="false"/>
          <w:color w:val="000000"/>
          <w:sz w:val="28"/>
        </w:rPr>
        <w:t>__</w:t>
      </w:r>
      <w:r>
        <w:rPr>
          <w:rFonts w:ascii="Times New Roman"/>
          <w:b w:val="false"/>
          <w:i w:val="false"/>
          <w:color w:val="000000"/>
          <w:sz w:val="28"/>
        </w:rPr>
        <w:t xml:space="preserve"> ж. </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________________________________________________________________________________ _______________________________________________________________________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p>
    <w:p>
      <w:pPr>
        <w:spacing w:after="0"/>
        <w:ind w:left="0"/>
        <w:jc w:val="both"/>
      </w:pP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(қолдары) (тегі, аты, әкесінің аты)</w:t>
      </w:r>
    </w:p>
    <w:p>
      <w:pPr>
        <w:spacing w:after="0"/>
        <w:ind w:left="0"/>
        <w:jc w:val="both"/>
      </w:pPr>
      <w:r>
        <w:rPr>
          <w:rFonts w:ascii="Times New Roman"/>
          <w:b w:val="false"/>
          <w:i w:val="false"/>
          <w:color w:val="000000"/>
          <w:sz w:val="28"/>
        </w:rPr>
        <w:t xml:space="preserve">
      ____ данада қоса берілген құжаттармен қорытынды"__"____________ 20__ ж. ________________________________________ қабылданды.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қосымша </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both"/>
      </w:pPr>
      <w:r>
        <w:rPr>
          <w:rFonts w:ascii="Times New Roman"/>
          <w:b w:val="false"/>
          <w:i w:val="false"/>
          <w:color w:val="000000"/>
          <w:sz w:val="28"/>
        </w:rPr>
        <w:t>
      Жеке қосалқы шаруашылығының бар-жоғы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Жасы(үй малы, құс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______________________________ </w:t>
      </w:r>
    </w:p>
    <w:p>
      <w:pPr>
        <w:spacing w:after="0"/>
        <w:ind w:left="0"/>
        <w:jc w:val="both"/>
      </w:pPr>
      <w:r>
        <w:rPr>
          <w:rFonts w:ascii="Times New Roman"/>
          <w:b w:val="false"/>
          <w:i w:val="false"/>
          <w:color w:val="000000"/>
          <w:sz w:val="28"/>
        </w:rPr>
        <w:t xml:space="preserve"> Күні _____________________________________________</w:t>
      </w:r>
    </w:p>
    <w:p>
      <w:pPr>
        <w:spacing w:after="0"/>
        <w:ind w:left="0"/>
        <w:jc w:val="both"/>
      </w:pPr>
      <w:r>
        <w:rPr>
          <w:rFonts w:ascii="Times New Roman"/>
          <w:b w:val="false"/>
          <w:i w:val="false"/>
          <w:color w:val="000000"/>
          <w:sz w:val="28"/>
        </w:rPr>
        <w:t xml:space="preserve">
      Қала, кент, ауыл, ауылдық округ немесе </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xml:space="preserve">
      туралы мәліметтерді растау уәкілетті органның </w:t>
      </w:r>
    </w:p>
    <w:p>
      <w:pPr>
        <w:spacing w:after="0"/>
        <w:ind w:left="0"/>
        <w:jc w:val="both"/>
      </w:pPr>
      <w:r>
        <w:rPr>
          <w:rFonts w:ascii="Times New Roman"/>
          <w:b w:val="false"/>
          <w:i w:val="false"/>
          <w:color w:val="000000"/>
          <w:sz w:val="28"/>
        </w:rPr>
        <w:t xml:space="preserve">
      өзге де лауазымды адамының </w:t>
      </w:r>
    </w:p>
    <w:p>
      <w:pPr>
        <w:spacing w:after="0"/>
        <w:ind w:left="0"/>
        <w:jc w:val="both"/>
      </w:pPr>
      <w:r>
        <w:rPr>
          <w:rFonts w:ascii="Times New Roman"/>
          <w:b w:val="false"/>
          <w:i w:val="false"/>
          <w:color w:val="000000"/>
          <w:sz w:val="28"/>
        </w:rPr>
        <w:t>
      тегі, аты, әкесінің аты _______________________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 қосымша </w:t>
            </w:r>
          </w:p>
        </w:tc>
      </w:tr>
    </w:tbl>
    <w:p>
      <w:pPr>
        <w:spacing w:after="0"/>
        <w:ind w:left="0"/>
        <w:jc w:val="both"/>
      </w:pPr>
      <w:r>
        <w:rPr>
          <w:rFonts w:ascii="Times New Roman"/>
          <w:b w:val="false"/>
          <w:i w:val="false"/>
          <w:color w:val="000000"/>
          <w:sz w:val="28"/>
        </w:rPr>
        <w:t>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(облысы, ауданы, елді мекені) </w:t>
      </w:r>
    </w:p>
    <w:p>
      <w:pPr>
        <w:spacing w:after="0"/>
        <w:ind w:left="0"/>
        <w:jc w:val="both"/>
      </w:pPr>
      <w:r>
        <w:rPr>
          <w:rFonts w:ascii="Times New Roman"/>
          <w:b w:val="false"/>
          <w:i w:val="false"/>
          <w:color w:val="000000"/>
          <w:sz w:val="28"/>
        </w:rPr>
        <w:t xml:space="preserve"> жұмыспен қамту және әлеуметтік</w:t>
      </w:r>
    </w:p>
    <w:p>
      <w:pPr>
        <w:spacing w:after="0"/>
        <w:ind w:left="0"/>
        <w:jc w:val="both"/>
      </w:pPr>
      <w:r>
        <w:rPr>
          <w:rFonts w:ascii="Times New Roman"/>
          <w:b w:val="false"/>
          <w:i w:val="false"/>
          <w:color w:val="000000"/>
          <w:sz w:val="28"/>
        </w:rPr>
        <w:t>
       бағдарламалар бөліміне</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(елді мекені, ауданы)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(көше, үй және пәтер №, телефон) </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(өтініш берушінің тегі, аты, әкесінің аты)</w:t>
      </w:r>
    </w:p>
    <w:p>
      <w:pPr>
        <w:spacing w:after="0"/>
        <w:ind w:left="0"/>
        <w:jc w:val="both"/>
      </w:pPr>
    </w:p>
    <w:p>
      <w:pPr>
        <w:spacing w:after="0"/>
        <w:ind w:left="0"/>
        <w:jc w:val="both"/>
      </w:pPr>
      <w:r>
        <w:rPr>
          <w:rFonts w:ascii="Times New Roman"/>
          <w:b w:val="false"/>
          <w:i w:val="false"/>
          <w:color w:val="000000"/>
          <w:sz w:val="28"/>
        </w:rPr>
        <w:t xml:space="preserve">
      жеке куәлік және (немесе) паспорт №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Берілген күні _____________________________</w:t>
      </w:r>
    </w:p>
    <w:p>
      <w:pPr>
        <w:spacing w:after="0"/>
        <w:ind w:left="0"/>
        <w:jc w:val="both"/>
      </w:pPr>
      <w:r>
        <w:rPr>
          <w:rFonts w:ascii="Times New Roman"/>
          <w:b w:val="false"/>
          <w:i w:val="false"/>
          <w:color w:val="000000"/>
          <w:sz w:val="28"/>
        </w:rPr>
        <w:t xml:space="preserve"> жеке сәйкестендіру нөмірі 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w:t>
      </w:r>
    </w:p>
    <w:p>
      <w:pPr>
        <w:spacing w:after="0"/>
        <w:ind w:left="0"/>
        <w:jc w:val="both"/>
      </w:pPr>
      <w:r>
        <w:rPr>
          <w:rFonts w:ascii="Times New Roman"/>
          <w:b w:val="false"/>
          <w:i w:val="false"/>
          <w:color w:val="000000"/>
          <w:sz w:val="28"/>
        </w:rPr>
        <w:t>                                    банк шотының № __________________________</w:t>
      </w:r>
    </w:p>
    <w:p>
      <w:pPr>
        <w:spacing w:after="0"/>
        <w:ind w:left="0"/>
        <w:jc w:val="both"/>
      </w:pPr>
      <w:r>
        <w:rPr>
          <w:rFonts w:ascii="Times New Roman"/>
          <w:b w:val="false"/>
          <w:i w:val="false"/>
          <w:color w:val="000000"/>
          <w:sz w:val="28"/>
        </w:rPr>
        <w:t>                                    жеке шотының № 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Мені (менің отбасымды) жобаға қабылдауды және отбасының әлеуметтік келісімшартының негізінде шартты ақшалай көмек тағайындауды сұраймын.</w:t>
            </w:r>
          </w:p>
          <w:p>
            <w:pPr>
              <w:spacing w:after="20"/>
              <w:ind w:left="20"/>
              <w:jc w:val="both"/>
            </w:pPr>
            <w:r>
              <w:rPr>
                <w:rFonts w:ascii="Times New Roman"/>
                <w:b w:val="false"/>
                <w:i w:val="false"/>
                <w:color w:val="000000"/>
                <w:sz w:val="20"/>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20"/>
              <w:ind w:left="20"/>
              <w:jc w:val="both"/>
            </w:pP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20"/>
              <w:ind w:left="20"/>
              <w:jc w:val="both"/>
            </w:pPr>
            <w:r>
              <w:rPr>
                <w:rFonts w:ascii="Times New Roman"/>
                <w:b w:val="false"/>
                <w:i w:val="false"/>
                <w:color w:val="000000"/>
                <w:sz w:val="20"/>
              </w:rPr>
              <w:t>
 Менің отбасым (мені қоса алғанда) _____ адамнан тұрады.</w:t>
            </w:r>
          </w:p>
          <w:p>
            <w:pPr>
              <w:spacing w:after="20"/>
              <w:ind w:left="20"/>
              <w:jc w:val="both"/>
            </w:pPr>
            <w:r>
              <w:rPr>
                <w:rFonts w:ascii="Times New Roman"/>
                <w:b w:val="false"/>
                <w:i w:val="false"/>
                <w:color w:val="000000"/>
                <w:sz w:val="20"/>
              </w:rPr>
              <w:t xml:space="preserve">
 Мен берген деректерде өзгерістер пайда болған жағдайда олар туралы он бес жұмыс күні </w:t>
            </w:r>
          </w:p>
          <w:p>
            <w:pPr>
              <w:spacing w:after="20"/>
              <w:ind w:left="20"/>
              <w:jc w:val="both"/>
            </w:pPr>
            <w:r>
              <w:rPr>
                <w:rFonts w:ascii="Times New Roman"/>
                <w:b w:val="false"/>
                <w:i w:val="false"/>
                <w:color w:val="000000"/>
                <w:sz w:val="20"/>
              </w:rPr>
              <w:t>
ішінде хабарлауға міндеттенемін.</w:t>
            </w:r>
          </w:p>
          <w:p>
            <w:pPr>
              <w:spacing w:after="20"/>
              <w:ind w:left="20"/>
              <w:jc w:val="both"/>
            </w:pP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p>
          <w:p>
            <w:pPr>
              <w:spacing w:after="20"/>
              <w:ind w:left="20"/>
              <w:jc w:val="both"/>
            </w:pPr>
            <w:r>
              <w:rPr>
                <w:rFonts w:ascii="Times New Roman"/>
                <w:b w:val="false"/>
                <w:i w:val="false"/>
                <w:color w:val="000000"/>
                <w:sz w:val="20"/>
              </w:rPr>
              <w:t xml:space="preserve">
 Қазақстан Республикасы заңнамасына сәйкес маған және менің отбасымның мүшелеріне </w:t>
            </w:r>
          </w:p>
          <w:p>
            <w:pPr>
              <w:spacing w:after="20"/>
              <w:ind w:left="20"/>
              <w:jc w:val="both"/>
            </w:pPr>
            <w:r>
              <w:rPr>
                <w:rFonts w:ascii="Times New Roman"/>
                <w:b w:val="false"/>
                <w:i w:val="false"/>
                <w:color w:val="000000"/>
                <w:sz w:val="20"/>
              </w:rPr>
              <w:t>
бір мезгілде:</w:t>
            </w:r>
          </w:p>
          <w:p>
            <w:pPr>
              <w:spacing w:after="20"/>
              <w:ind w:left="20"/>
              <w:jc w:val="both"/>
            </w:pPr>
            <w:r>
              <w:rPr>
                <w:rFonts w:ascii="Times New Roman"/>
                <w:b w:val="false"/>
                <w:i w:val="false"/>
                <w:color w:val="000000"/>
                <w:sz w:val="20"/>
              </w:rPr>
              <w:t>
 - арнайы әлеуметтік қызметтерді;</w:t>
            </w:r>
          </w:p>
          <w:p>
            <w:pPr>
              <w:spacing w:after="20"/>
              <w:ind w:left="20"/>
              <w:jc w:val="both"/>
            </w:pPr>
            <w:r>
              <w:rPr>
                <w:rFonts w:ascii="Times New Roman"/>
                <w:b w:val="false"/>
                <w:i w:val="false"/>
                <w:color w:val="000000"/>
                <w:sz w:val="20"/>
              </w:rPr>
              <w:t>
 -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 </w:t>
            </w:r>
          </w:p>
          <w:p>
            <w:pPr>
              <w:spacing w:after="20"/>
              <w:ind w:left="20"/>
              <w:jc w:val="both"/>
            </w:pPr>
            <w:r>
              <w:rPr>
                <w:rFonts w:ascii="Times New Roman"/>
                <w:b w:val="false"/>
                <w:i w:val="false"/>
                <w:color w:val="000000"/>
                <w:sz w:val="20"/>
              </w:rPr>
              <w:t xml:space="preserve">
- жергілікті өкілді органдардың шешімі бойынша әлеуметтік көмек ұсыну мүмкіндігін қарастыруды сұраймын. </w:t>
            </w:r>
          </w:p>
          <w:p>
            <w:pPr>
              <w:spacing w:after="20"/>
              <w:ind w:left="20"/>
              <w:jc w:val="both"/>
            </w:pPr>
            <w:r>
              <w:rPr>
                <w:rFonts w:ascii="Times New Roman"/>
                <w:b w:val="false"/>
                <w:i w:val="false"/>
                <w:color w:val="000000"/>
                <w:sz w:val="20"/>
              </w:rPr>
              <w:t>
20___ жылғы "____"_____________________________</w:t>
            </w:r>
          </w:p>
          <w:p>
            <w:pPr>
              <w:spacing w:after="20"/>
              <w:ind w:left="20"/>
              <w:jc w:val="both"/>
            </w:pPr>
            <w:r>
              <w:rPr>
                <w:rFonts w:ascii="Times New Roman"/>
                <w:b w:val="false"/>
                <w:i w:val="false"/>
                <w:color w:val="000000"/>
                <w:sz w:val="20"/>
              </w:rPr>
              <w:t xml:space="preserve"> (күні) (өтініш берушінің қолы)</w:t>
            </w:r>
          </w:p>
          <w:p>
            <w:pPr>
              <w:spacing w:after="20"/>
              <w:ind w:left="20"/>
              <w:jc w:val="both"/>
            </w:pPr>
            <w:r>
              <w:rPr>
                <w:rFonts w:ascii="Times New Roman"/>
                <w:b w:val="false"/>
                <w:i w:val="false"/>
                <w:color w:val="000000"/>
                <w:sz w:val="20"/>
              </w:rPr>
              <w:t>
Жұмыспен қамту және әлеуметтік бағдарламалар бөлімінің қызметтік белгілері үшін</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Құжаттар қабылданды</w:t>
            </w:r>
          </w:p>
          <w:p>
            <w:pPr>
              <w:spacing w:after="20"/>
              <w:ind w:left="20"/>
              <w:jc w:val="both"/>
            </w:pPr>
            <w:r>
              <w:rPr>
                <w:rFonts w:ascii="Times New Roman"/>
                <w:b w:val="false"/>
                <w:i w:val="false"/>
                <w:color w:val="000000"/>
                <w:sz w:val="20"/>
              </w:rPr>
              <w:t>20___ жылғы "____"_______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және қолы)</w:t>
            </w:r>
          </w:p>
          <w:p>
            <w:pPr>
              <w:spacing w:after="20"/>
              <w:ind w:left="20"/>
              <w:jc w:val="both"/>
            </w:pPr>
            <w:r>
              <w:rPr>
                <w:rFonts w:ascii="Times New Roman"/>
                <w:b w:val="false"/>
                <w:i w:val="false"/>
                <w:color w:val="000000"/>
                <w:sz w:val="20"/>
              </w:rPr>
              <w:t xml:space="preserve">
Өтініш берушінің (отбасының) тіркеу нөмірі ___________ </w:t>
            </w:r>
          </w:p>
          <w:p>
            <w:pPr>
              <w:spacing w:after="20"/>
              <w:ind w:left="20"/>
              <w:jc w:val="both"/>
            </w:pPr>
            <w:r>
              <w:rPr>
                <w:rFonts w:ascii="Times New Roman"/>
                <w:b w:val="false"/>
                <w:i w:val="false"/>
                <w:color w:val="000000"/>
                <w:sz w:val="20"/>
              </w:rPr>
              <w:t>
Өтініш қоса берілген құжаттармен</w:t>
            </w:r>
          </w:p>
          <w:p>
            <w:pPr>
              <w:spacing w:after="20"/>
              <w:ind w:left="20"/>
              <w:jc w:val="both"/>
            </w:pPr>
            <w:r>
              <w:rPr>
                <w:rFonts w:ascii="Times New Roman"/>
                <w:b w:val="false"/>
                <w:i w:val="false"/>
                <w:color w:val="000000"/>
                <w:sz w:val="20"/>
              </w:rPr>
              <w:t xml:space="preserve"> 20___ жылғы "____"__________учаскелік комиссияға берілді.</w:t>
            </w:r>
          </w:p>
          <w:p>
            <w:pPr>
              <w:spacing w:after="20"/>
              <w:ind w:left="20"/>
              <w:jc w:val="both"/>
            </w:pPr>
            <w:r>
              <w:rPr>
                <w:rFonts w:ascii="Times New Roman"/>
                <w:b w:val="false"/>
                <w:i w:val="false"/>
                <w:color w:val="000000"/>
                <w:sz w:val="20"/>
              </w:rPr>
              <w:t xml:space="preserve"> 20___ жылғы "____"__________қабылданды.</w:t>
            </w:r>
          </w:p>
          <w:p>
            <w:pPr>
              <w:spacing w:after="20"/>
              <w:ind w:left="20"/>
              <w:jc w:val="both"/>
            </w:pPr>
            <w:r>
              <w:rPr>
                <w:rFonts w:ascii="Times New Roman"/>
                <w:b w:val="false"/>
                <w:i w:val="false"/>
                <w:color w:val="000000"/>
                <w:sz w:val="20"/>
              </w:rPr>
              <w:t xml:space="preserve"> Құжаттарды қабылдаған учаскелік комиссия мүшесінің тегі, аты, әкесінің аты және қолы _______________________________________________________________________________;</w:t>
            </w:r>
          </w:p>
          <w:p>
            <w:pPr>
              <w:spacing w:after="20"/>
              <w:ind w:left="20"/>
              <w:jc w:val="both"/>
            </w:pPr>
            <w:r>
              <w:rPr>
                <w:rFonts w:ascii="Times New Roman"/>
                <w:b w:val="false"/>
                <w:i w:val="false"/>
                <w:color w:val="000000"/>
                <w:sz w:val="20"/>
              </w:rPr>
              <w:t xml:space="preserve"> Өтініш берушінің қолы ___________________</w:t>
            </w:r>
          </w:p>
          <w:p>
            <w:pPr>
              <w:spacing w:after="20"/>
              <w:ind w:left="20"/>
              <w:jc w:val="both"/>
            </w:pPr>
            <w:r>
              <w:rPr>
                <w:rFonts w:ascii="Times New Roman"/>
                <w:b w:val="false"/>
                <w:i w:val="false"/>
                <w:color w:val="000000"/>
                <w:sz w:val="20"/>
              </w:rPr>
              <w:t xml:space="preserve"> Қала, кент, ауыл, ауылдық округ әкімінен құжаттардың қабылданған күні туралы уәкілетті органның белгісі 20___ жылғы "____"__________.</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лауазымы, қолы</w:t>
            </w:r>
          </w:p>
          <w:p>
            <w:pPr>
              <w:spacing w:after="20"/>
              <w:ind w:left="20"/>
              <w:jc w:val="both"/>
            </w:pPr>
            <w:r>
              <w:rPr>
                <w:rFonts w:ascii="Times New Roman"/>
                <w:b w:val="false"/>
                <w:i w:val="false"/>
                <w:color w:val="000000"/>
                <w:sz w:val="20"/>
              </w:rPr>
              <w:t xml:space="preserve">_________________________________________________________________________________ _ _ _ _ _ _ _ _ _ _ _ _ _ _ _ _ _ _ _ _ _ _ _ __ _ _ _ _ _ _ _ _ _ _ _ _ _ _ _ _ _ _ _ _ _ _ </w:t>
            </w:r>
          </w:p>
          <w:p>
            <w:pPr>
              <w:spacing w:after="20"/>
              <w:ind w:left="20"/>
              <w:jc w:val="both"/>
            </w:pPr>
            <w:r>
              <w:rPr>
                <w:rFonts w:ascii="Times New Roman"/>
                <w:b w:val="false"/>
                <w:i w:val="false"/>
                <w:color w:val="000000"/>
                <w:sz w:val="20"/>
              </w:rPr>
              <w:t xml:space="preserve"> (қию сызығы)</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жауаптылық туралы ескертілді.</w:t>
            </w:r>
          </w:p>
          <w:p>
            <w:pPr>
              <w:spacing w:after="20"/>
              <w:ind w:left="20"/>
              <w:jc w:val="both"/>
            </w:pP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лауазымы, қолы ________________________________________________________________________________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 қосымша </w:t>
            </w:r>
          </w:p>
        </w:tc>
      </w:tr>
    </w:tbl>
    <w:p>
      <w:pPr>
        <w:spacing w:after="0"/>
        <w:ind w:left="0"/>
        <w:jc w:val="both"/>
      </w:pPr>
      <w:r>
        <w:rPr>
          <w:rFonts w:ascii="Times New Roman"/>
          <w:b w:val="false"/>
          <w:i w:val="false"/>
          <w:color w:val="000000"/>
          <w:sz w:val="28"/>
        </w:rPr>
        <w:t>
      Шартты ақшалай көмекті</w:t>
      </w:r>
    </w:p>
    <w:p>
      <w:pPr>
        <w:spacing w:after="0"/>
        <w:ind w:left="0"/>
        <w:jc w:val="both"/>
      </w:pPr>
      <w:r>
        <w:rPr>
          <w:rFonts w:ascii="Times New Roman"/>
          <w:b w:val="false"/>
          <w:i w:val="false"/>
          <w:color w:val="000000"/>
          <w:sz w:val="28"/>
        </w:rPr>
        <w:t>тағайындау (тағайындаудан бас тарту) туралы шешім</w:t>
      </w:r>
    </w:p>
    <w:p>
      <w:pPr>
        <w:spacing w:after="0"/>
        <w:ind w:left="0"/>
        <w:jc w:val="both"/>
      </w:pPr>
      <w:r>
        <w:rPr>
          <w:rFonts w:ascii="Times New Roman"/>
          <w:b w:val="false"/>
          <w:i w:val="false"/>
          <w:color w:val="000000"/>
          <w:sz w:val="28"/>
        </w:rPr>
        <w:t xml:space="preserve">
      №__________ "____" 20 жыл </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Іс №___________ </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Өтініш беруші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2.Отбасының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(сомасы жазбаша)</w:t>
      </w:r>
    </w:p>
    <w:p>
      <w:pPr>
        <w:spacing w:after="0"/>
        <w:ind w:left="0"/>
        <w:jc w:val="both"/>
      </w:pPr>
      <w:r>
        <w:rPr>
          <w:rFonts w:ascii="Times New Roman"/>
          <w:b w:val="false"/>
          <w:i w:val="false"/>
          <w:color w:val="000000"/>
          <w:sz w:val="28"/>
        </w:rPr>
        <w:t>
      Негіздеме:_________________________________________________________________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3.________________________________________________________________________</w:t>
      </w:r>
    </w:p>
    <w:p>
      <w:pPr>
        <w:spacing w:after="0"/>
        <w:ind w:left="0"/>
        <w:jc w:val="both"/>
      </w:pPr>
      <w:r>
        <w:rPr>
          <w:rFonts w:ascii="Times New Roman"/>
          <w:b w:val="false"/>
          <w:i w:val="false"/>
          <w:color w:val="000000"/>
          <w:sz w:val="28"/>
        </w:rPr>
        <w:t xml:space="preserve"> (негіздеме)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 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xml:space="preserve">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 қосымша </w:t>
            </w:r>
          </w:p>
        </w:tc>
      </w:tr>
    </w:tbl>
    <w:p>
      <w:pPr>
        <w:spacing w:after="0"/>
        <w:ind w:left="0"/>
        <w:jc w:val="both"/>
      </w:pPr>
      <w:r>
        <w:rPr>
          <w:rFonts w:ascii="Times New Roman"/>
          <w:b w:val="false"/>
          <w:i w:val="false"/>
          <w:color w:val="000000"/>
          <w:sz w:val="28"/>
        </w:rPr>
        <w:t>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______________________________________________________________</w:t>
      </w:r>
    </w:p>
    <w:p>
      <w:pPr>
        <w:spacing w:after="0"/>
        <w:ind w:left="0"/>
        <w:jc w:val="both"/>
      </w:pPr>
      <w:r>
        <w:rPr>
          <w:rFonts w:ascii="Times New Roman"/>
          <w:b w:val="false"/>
          <w:i w:val="false"/>
          <w:color w:val="000000"/>
          <w:sz w:val="28"/>
        </w:rPr>
        <w:t xml:space="preserve"> Көмекті алушы: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w:t>
      </w:r>
    </w:p>
    <w:p>
      <w:pPr>
        <w:spacing w:after="0"/>
        <w:ind w:left="0"/>
        <w:jc w:val="both"/>
      </w:pPr>
      <w:r>
        <w:rPr>
          <w:rFonts w:ascii="Times New Roman"/>
          <w:b w:val="false"/>
          <w:i w:val="false"/>
          <w:color w:val="000000"/>
          <w:sz w:val="28"/>
        </w:rPr>
        <w:t xml:space="preserve"> Келісімшарттың қолданылуы тоқтатылған күн:___________________________________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ажетті өзара іс-әрекеттер:</w:t>
      </w:r>
    </w:p>
    <w:p>
      <w:pPr>
        <w:spacing w:after="0"/>
        <w:ind w:left="0"/>
        <w:jc w:val="both"/>
      </w:pPr>
      <w:r>
        <w:rPr>
          <w:rFonts w:ascii="Times New Roman"/>
          <w:b w:val="false"/>
          <w:i w:val="false"/>
          <w:color w:val="000000"/>
          <w:sz w:val="28"/>
        </w:rPr>
        <w:t xml:space="preserve">        жұмыспен қамту органымен _________________________________________________</w:t>
      </w:r>
    </w:p>
    <w:p>
      <w:pPr>
        <w:spacing w:after="0"/>
        <w:ind w:left="0"/>
        <w:jc w:val="both"/>
      </w:pPr>
      <w:r>
        <w:rPr>
          <w:rFonts w:ascii="Times New Roman"/>
          <w:b w:val="false"/>
          <w:i w:val="false"/>
          <w:color w:val="000000"/>
          <w:sz w:val="28"/>
        </w:rPr>
        <w:t xml:space="preserve">        денсаулық сақтау органымен ________________________________________________</w:t>
      </w:r>
    </w:p>
    <w:p>
      <w:pPr>
        <w:spacing w:after="0"/>
        <w:ind w:left="0"/>
        <w:jc w:val="both"/>
      </w:pPr>
      <w:r>
        <w:rPr>
          <w:rFonts w:ascii="Times New Roman"/>
          <w:b w:val="false"/>
          <w:i w:val="false"/>
          <w:color w:val="000000"/>
          <w:sz w:val="28"/>
        </w:rPr>
        <w:t xml:space="preserve">       - басқа да байланыстар _______________________________________________________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xml:space="preserve"> консультанттың тегі, аты, әкесінің аты_______________________________________</w:t>
      </w:r>
    </w:p>
    <w:p>
      <w:pPr>
        <w:spacing w:after="0"/>
        <w:ind w:left="0"/>
        <w:jc w:val="both"/>
      </w:pPr>
      <w:r>
        <w:rPr>
          <w:rFonts w:ascii="Times New Roman"/>
          <w:b w:val="false"/>
          <w:i w:val="false"/>
          <w:color w:val="000000"/>
          <w:sz w:val="28"/>
        </w:rPr>
        <w:t>
      Қолы ______________ Мерзімі _________________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xml:space="preserve">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іс-шаралардың тиімділігі туралы қорытынды_______________________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(уәкілетті өкілдің тегі, аты, әкесінің аты)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20______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 қосымша </w:t>
            </w:r>
          </w:p>
        </w:tc>
      </w:tr>
    </w:tbl>
    <w:p>
      <w:pPr>
        <w:spacing w:after="0"/>
        <w:ind w:left="0"/>
        <w:jc w:val="both"/>
      </w:pPr>
      <w:r>
        <w:rPr>
          <w:rFonts w:ascii="Times New Roman"/>
          <w:b w:val="false"/>
          <w:i w:val="false"/>
          <w:color w:val="000000"/>
          <w:sz w:val="28"/>
        </w:rPr>
        <w:t>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xml:space="preserve">(жасалған орны) </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p>
    <w:p>
      <w:pPr>
        <w:spacing w:after="0"/>
        <w:ind w:left="0"/>
        <w:jc w:val="both"/>
      </w:pPr>
      <w:r>
        <w:rPr>
          <w:rFonts w:ascii="Times New Roman"/>
          <w:b w:val="false"/>
          <w:i w:val="false"/>
          <w:color w:val="000000"/>
          <w:sz w:val="28"/>
        </w:rPr>
        <w:t>________________________________________________________________________ атынан</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өкілдің атқаратын лауазымы)</w:t>
      </w:r>
    </w:p>
    <w:p>
      <w:pPr>
        <w:spacing w:after="0"/>
        <w:ind w:left="0"/>
        <w:jc w:val="both"/>
      </w:pPr>
      <w:r>
        <w:rPr>
          <w:rFonts w:ascii="Times New Roman"/>
          <w:b w:val="false"/>
          <w:i w:val="false"/>
          <w:color w:val="000000"/>
          <w:sz w:val="28"/>
        </w:rPr>
        <w:t>
      бір тараптан және бұдан әрі "қатысушы" деп аталатын ШАК жобасына қатысушы отбасы атынан _______________________________________________ мекенжай бойынша тұратын азамат,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құжаттың атауы, жеке сәйкестендіру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нөмірі, құжаттың сериясы, нөмірі, кім және қашан берді)</w:t>
      </w:r>
    </w:p>
    <w:p>
      <w:pPr>
        <w:spacing w:after="0"/>
        <w:ind w:left="0"/>
        <w:jc w:val="both"/>
      </w:pPr>
      <w:r>
        <w:rPr>
          <w:rFonts w:ascii="Times New Roman"/>
          <w:b w:val="false"/>
          <w:i w:val="false"/>
          <w:color w:val="000000"/>
          <w:sz w:val="28"/>
        </w:rPr>
        <w:t>
      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both"/>
      </w:pPr>
      <w:r>
        <w:rPr>
          <w:rFonts w:ascii="Times New Roman"/>
          <w:b w:val="false"/>
          <w:i w:val="false"/>
          <w:color w:val="000000"/>
          <w:sz w:val="28"/>
        </w:rPr>
        <w:t>
      1. Келісімшарт мәні</w:t>
      </w:r>
    </w:p>
    <w:p>
      <w:pPr>
        <w:spacing w:after="0"/>
        <w:ind w:left="0"/>
        <w:jc w:val="both"/>
      </w:pPr>
      <w:r>
        <w:rPr>
          <w:rFonts w:ascii="Times New Roman"/>
          <w:b w:val="false"/>
          <w:i w:val="false"/>
          <w:color w:val="000000"/>
          <w:sz w:val="28"/>
        </w:rPr>
        <w:t>
             1.Келісімшарт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2. Келісімшарт тараптарының міндеттері</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(отбасы мүшелерінің тегі, аты, әкесінің аты )</w:t>
      </w:r>
    </w:p>
    <w:p>
      <w:pPr>
        <w:spacing w:after="0"/>
        <w:ind w:left="0"/>
        <w:jc w:val="both"/>
      </w:pPr>
      <w:r>
        <w:rPr>
          <w:rFonts w:ascii="Times New Roman"/>
          <w:b w:val="false"/>
          <w:i w:val="false"/>
          <w:color w:val="000000"/>
          <w:sz w:val="28"/>
        </w:rPr>
        <w:t>
      _______________________________бастап________________ дейінгі кезеңге</w:t>
      </w:r>
    </w:p>
    <w:p>
      <w:pPr>
        <w:spacing w:after="0"/>
        <w:ind w:left="0"/>
        <w:jc w:val="both"/>
      </w:pPr>
      <w:r>
        <w:rPr>
          <w:rFonts w:ascii="Times New Roman"/>
          <w:b w:val="false"/>
          <w:i w:val="false"/>
          <w:color w:val="000000"/>
          <w:sz w:val="28"/>
        </w:rPr>
        <w:t>
      айсайын__________ (___________________________________________)теңге мөлшерінде                                     (сомасы жазбаша)</w:t>
      </w:r>
    </w:p>
    <w:p>
      <w:pPr>
        <w:spacing w:after="0"/>
        <w:ind w:left="0"/>
        <w:jc w:val="both"/>
      </w:pPr>
      <w:r>
        <w:rPr>
          <w:rFonts w:ascii="Times New Roman"/>
          <w:b w:val="false"/>
          <w:i w:val="false"/>
          <w:color w:val="000000"/>
          <w:sz w:val="28"/>
        </w:rPr>
        <w:t xml:space="preserve">
       және (немесе) бір жолғы ______________ (___________________________________) теңге </w:t>
      </w:r>
    </w:p>
    <w:p>
      <w:pPr>
        <w:spacing w:after="0"/>
        <w:ind w:left="0"/>
        <w:jc w:val="both"/>
      </w:pPr>
      <w:r>
        <w:rPr>
          <w:rFonts w:ascii="Times New Roman"/>
          <w:b w:val="false"/>
          <w:i w:val="false"/>
          <w:color w:val="000000"/>
          <w:sz w:val="28"/>
        </w:rPr>
        <w:t>
                                          (сомасы.жазбаша)</w:t>
      </w:r>
    </w:p>
    <w:p>
      <w:pPr>
        <w:spacing w:after="0"/>
        <w:ind w:left="0"/>
        <w:jc w:val="both"/>
      </w:pPr>
      <w:r>
        <w:rPr>
          <w:rFonts w:ascii="Times New Roman"/>
          <w:b w:val="false"/>
          <w:i w:val="false"/>
          <w:color w:val="000000"/>
          <w:sz w:val="28"/>
        </w:rPr>
        <w:t>
      мөлшерінде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xml:space="preserve">
      2) келісімшарттың ажырамас қосымшасы болып табылатын Отбасыға көмектің жеке </w:t>
      </w:r>
    </w:p>
    <w:p>
      <w:pPr>
        <w:spacing w:after="0"/>
        <w:ind w:left="0"/>
        <w:jc w:val="both"/>
      </w:pP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xml:space="preserve">
             4) Жеке жоспарда көзделген іс-шараларды іске асыруға жұмылдырылған басқа да </w:t>
      </w:r>
    </w:p>
    <w:p>
      <w:pPr>
        <w:spacing w:after="0"/>
        <w:ind w:left="0"/>
        <w:jc w:val="both"/>
      </w:pPr>
      <w:r>
        <w:rPr>
          <w:rFonts w:ascii="Times New Roman"/>
          <w:b w:val="false"/>
          <w:i w:val="false"/>
          <w:color w:val="000000"/>
          <w:sz w:val="28"/>
        </w:rPr>
        <w:t>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xml:space="preserve">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xml:space="preserve">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қала,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қала,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4.Аудандық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xml:space="preserve">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xml:space="preserve">
      3) отбасы құрамының өзгеруіне байланысты шартты ақшалай көмекті қайта есептеуді </w:t>
      </w:r>
    </w:p>
    <w:p>
      <w:pPr>
        <w:spacing w:after="0"/>
        <w:ind w:left="0"/>
        <w:jc w:val="both"/>
      </w:pPr>
      <w:r>
        <w:rPr>
          <w:rFonts w:ascii="Times New Roman"/>
          <w:b w:val="false"/>
          <w:i w:val="false"/>
          <w:color w:val="000000"/>
          <w:sz w:val="28"/>
        </w:rPr>
        <w:t>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both"/>
      </w:pPr>
      <w:r>
        <w:rPr>
          <w:rFonts w:ascii="Times New Roman"/>
          <w:b w:val="false"/>
          <w:i w:val="false"/>
          <w:color w:val="000000"/>
          <w:sz w:val="28"/>
        </w:rPr>
        <w:t>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жылды қоса қолданылады.</w:t>
      </w:r>
    </w:p>
    <w:p>
      <w:pPr>
        <w:spacing w:after="0"/>
        <w:ind w:left="0"/>
        <w:jc w:val="both"/>
      </w:pPr>
      <w:r>
        <w:rPr>
          <w:rFonts w:ascii="Times New Roman"/>
          <w:b w:val="false"/>
          <w:i w:val="false"/>
          <w:color w:val="000000"/>
          <w:sz w:val="28"/>
        </w:rPr>
        <w:t xml:space="preserve">       16. Келісімшартты жұмыспен қамту және әлеуметтік бағдарламалар бөлімі отбасы (адам) осы келісімшарттың және жұмыспен қамту орталығымен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w:t>
            </w:r>
          </w:p>
          <w:p>
            <w:pPr>
              <w:spacing w:after="20"/>
              <w:ind w:left="20"/>
              <w:jc w:val="both"/>
            </w:pPr>
            <w:r>
              <w:rPr>
                <w:rFonts w:ascii="Times New Roman"/>
                <w:b w:val="false"/>
                <w:i w:val="false"/>
                <w:color w:val="000000"/>
                <w:sz w:val="20"/>
              </w:rPr>
              <w:t>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(уәкілетті органның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(уәкілетті өкілдің тегі, аты, әкесінің аты)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both"/>
      </w:pPr>
      <w:r>
        <w:rPr>
          <w:rFonts w:ascii="Times New Roman"/>
          <w:b w:val="false"/>
          <w:i w:val="false"/>
          <w:color w:val="000000"/>
          <w:sz w:val="28"/>
        </w:rPr>
        <w:t>
      Шартты ақшалай көмекті тағайындаудан бас тарту туралы</w:t>
      </w:r>
    </w:p>
    <w:p>
      <w:pPr>
        <w:spacing w:after="0"/>
        <w:ind w:left="0"/>
        <w:jc w:val="both"/>
      </w:pPr>
      <w:r>
        <w:rPr>
          <w:rFonts w:ascii="Times New Roman"/>
          <w:b w:val="false"/>
          <w:i w:val="false"/>
          <w:color w:val="000000"/>
          <w:sz w:val="28"/>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xml:space="preserve">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w:t>
      </w:r>
    </w:p>
    <w:p>
      <w:pPr>
        <w:spacing w:after="0"/>
        <w:ind w:left="0"/>
        <w:jc w:val="both"/>
      </w:pPr>
      <w:r>
        <w:rPr>
          <w:rFonts w:ascii="Times New Roman"/>
          <w:b w:val="false"/>
          <w:i w:val="false"/>
          <w:color w:val="000000"/>
          <w:sz w:val="28"/>
        </w:rPr>
        <w:t>бөлімінің басшысы</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