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c10c" w14:textId="d32c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2016-2018 жылдарға арналған бюджетін бекіту туралы" 2015 жылғы 23 желтоқсандағы № 291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04 қарашадағы № 52 шешімі. Ақтөбе облысының Әділет департаментінде 2016 жылғы 11 қарашада № 5135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мәслихатының 2015 жылғы 23 желтоқсандағы № 291 "Темір ауданының 2016-2018 жылдарға арналған бюджетін бекіту туралы" (Нормативтік құқықтық актілерді мемлекеттік тіркеудің тізілімінде № 4691 тіркелген, 2016 жылғы 26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1) тармақшада:</w:t>
      </w:r>
      <w:r>
        <w:br/>
      </w:r>
      <w:r>
        <w:rPr>
          <w:rFonts w:ascii="Times New Roman"/>
          <w:b w:val="false"/>
          <w:i w:val="false"/>
          <w:color w:val="000000"/>
          <w:sz w:val="28"/>
        </w:rPr>
        <w:t>
      </w:t>
      </w:r>
      <w:r>
        <w:rPr>
          <w:rFonts w:ascii="Times New Roman"/>
          <w:b/>
          <w:i w:val="false"/>
          <w:color w:val="000000"/>
          <w:sz w:val="28"/>
        </w:rPr>
        <w:t>кірістер "</w:t>
      </w:r>
      <w:r>
        <w:rPr>
          <w:rFonts w:ascii="Times New Roman"/>
          <w:b/>
          <w:i w:val="false"/>
          <w:color w:val="000000"/>
          <w:sz w:val="28"/>
        </w:rPr>
        <w:t>4 937 182</w:t>
      </w:r>
      <w:r>
        <w:rPr>
          <w:rFonts w:ascii="Times New Roman"/>
          <w:b/>
          <w:i w:val="false"/>
          <w:color w:val="000000"/>
          <w:sz w:val="28"/>
        </w:rPr>
        <w:t>" сандары "</w:t>
      </w:r>
      <w:r>
        <w:rPr>
          <w:rFonts w:ascii="Times New Roman"/>
          <w:b/>
          <w:i w:val="false"/>
          <w:color w:val="000000"/>
          <w:sz w:val="28"/>
        </w:rPr>
        <w:t>5</w:t>
      </w:r>
      <w:r>
        <w:rPr>
          <w:rFonts w:ascii="Times New Roman"/>
          <w:b/>
          <w:i w:val="false"/>
          <w:color w:val="000000"/>
          <w:sz w:val="28"/>
        </w:rPr>
        <w:t> 136 677,1</w:t>
      </w:r>
      <w:r>
        <w:rPr>
          <w:rFonts w:ascii="Times New Roman"/>
          <w:b/>
          <w:i w:val="false"/>
          <w:color w:val="000000"/>
          <w:sz w:val="28"/>
        </w:rPr>
        <w:t>" сандарымен ауыстырылсын, оның ішінде:</w:t>
      </w:r>
      <w:r>
        <w:br/>
      </w:r>
      <w:r>
        <w:rPr>
          <w:rFonts w:ascii="Times New Roman"/>
          <w:b w:val="false"/>
          <w:i w:val="false"/>
          <w:color w:val="000000"/>
          <w:sz w:val="28"/>
        </w:rPr>
        <w:t>
      </w:t>
      </w:r>
      <w:r>
        <w:rPr>
          <w:rFonts w:ascii="Times New Roman"/>
          <w:b/>
          <w:i w:val="false"/>
          <w:color w:val="000000"/>
          <w:sz w:val="28"/>
        </w:rPr>
        <w:t>салықтық түсімдері бойынша</w:t>
      </w:r>
      <w:r>
        <w:rPr>
          <w:rFonts w:ascii="Times New Roman"/>
          <w:b w:val="false"/>
          <w:i w:val="false"/>
          <w:color w:val="000000"/>
          <w:sz w:val="28"/>
        </w:rPr>
        <w:t xml:space="preserve"> </w:t>
      </w:r>
      <w:r>
        <w:rPr>
          <w:rFonts w:ascii="Times New Roman"/>
          <w:b/>
          <w:i w:val="false"/>
          <w:color w:val="000000"/>
          <w:sz w:val="28"/>
        </w:rPr>
        <w:t>"3 364 061" сандары "3</w:t>
      </w:r>
      <w:r>
        <w:rPr>
          <w:rFonts w:ascii="Times New Roman"/>
          <w:b/>
          <w:i w:val="false"/>
          <w:color w:val="000000"/>
          <w:sz w:val="28"/>
        </w:rPr>
        <w:t> 399 807</w:t>
      </w:r>
      <w:r>
        <w:rPr>
          <w:rFonts w:ascii="Times New Roman"/>
          <w:b/>
          <w:i w:val="false"/>
          <w:color w:val="000000"/>
          <w:sz w:val="28"/>
        </w:rPr>
        <w:t xml:space="preserve">" сандарымен ауыстырылсын; </w:t>
      </w:r>
      <w:r>
        <w:br/>
      </w:r>
      <w:r>
        <w:rPr>
          <w:rFonts w:ascii="Times New Roman"/>
          <w:b w:val="false"/>
          <w:i w:val="false"/>
          <w:color w:val="000000"/>
          <w:sz w:val="28"/>
        </w:rPr>
        <w:t>
      </w:t>
      </w:r>
      <w:r>
        <w:rPr>
          <w:rFonts w:ascii="Times New Roman"/>
          <w:b/>
          <w:i w:val="false"/>
          <w:color w:val="000000"/>
          <w:sz w:val="28"/>
        </w:rPr>
        <w:t>салықтық емес түсімдері бойынша "2 939" сандары "</w:t>
      </w:r>
      <w:r>
        <w:rPr>
          <w:rFonts w:ascii="Times New Roman"/>
          <w:b/>
          <w:i w:val="false"/>
          <w:color w:val="000000"/>
          <w:sz w:val="28"/>
        </w:rPr>
        <w:t>2 213,4</w:t>
      </w:r>
      <w:r>
        <w:rPr>
          <w:rFonts w:ascii="Times New Roman"/>
          <w:b/>
          <w:i w:val="false"/>
          <w:color w:val="000000"/>
          <w:sz w:val="28"/>
        </w:rPr>
        <w:t xml:space="preserve">" сандарымен ауыстырылсын; </w:t>
      </w:r>
      <w:r>
        <w:br/>
      </w:r>
      <w:r>
        <w:rPr>
          <w:rFonts w:ascii="Times New Roman"/>
          <w:b w:val="false"/>
          <w:i w:val="false"/>
          <w:color w:val="000000"/>
          <w:sz w:val="28"/>
        </w:rPr>
        <w:t>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түсімдері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1 565 182</w:t>
      </w:r>
      <w:r>
        <w:rPr>
          <w:rFonts w:ascii="Times New Roman"/>
          <w:b/>
          <w:i w:val="false"/>
          <w:color w:val="000000"/>
          <w:sz w:val="28"/>
        </w:rPr>
        <w:t>" сандары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w:t>
      </w:r>
      <w:r>
        <w:rPr>
          <w:rFonts w:ascii="Times New Roman"/>
          <w:b/>
          <w:i w:val="false"/>
          <w:color w:val="000000"/>
          <w:sz w:val="28"/>
        </w:rPr>
        <w:t> 729 656,7</w:t>
      </w:r>
      <w:r>
        <w:rPr>
          <w:rFonts w:ascii="Times New Roman"/>
          <w:b/>
          <w:i w:val="false"/>
          <w:color w:val="000000"/>
          <w:sz w:val="28"/>
        </w:rPr>
        <w:t xml:space="preserve">" сандарымен ауыстырылсын; </w:t>
      </w:r>
      <w:r>
        <w:br/>
      </w:r>
      <w:r>
        <w:rPr>
          <w:rFonts w:ascii="Times New Roman"/>
          <w:b w:val="false"/>
          <w:i w:val="false"/>
          <w:color w:val="000000"/>
          <w:sz w:val="28"/>
        </w:rPr>
        <w:t>
      </w:t>
      </w:r>
      <w:r>
        <w:rPr>
          <w:rFonts w:ascii="Times New Roman"/>
          <w:b/>
          <w:i w:val="false"/>
          <w:color w:val="000000"/>
          <w:sz w:val="28"/>
        </w:rPr>
        <w:t>2) тармақшада:</w:t>
      </w:r>
      <w:r>
        <w:br/>
      </w:r>
      <w:r>
        <w:rPr>
          <w:rFonts w:ascii="Times New Roman"/>
          <w:b w:val="false"/>
          <w:i w:val="false"/>
          <w:color w:val="000000"/>
          <w:sz w:val="28"/>
        </w:rPr>
        <w:t>
      </w:t>
      </w:r>
      <w:r>
        <w:rPr>
          <w:rFonts w:ascii="Times New Roman"/>
          <w:b/>
          <w:i w:val="false"/>
          <w:color w:val="000000"/>
          <w:sz w:val="28"/>
        </w:rPr>
        <w:t>шығындар "</w:t>
      </w:r>
      <w:r>
        <w:rPr>
          <w:rFonts w:ascii="Times New Roman"/>
          <w:b/>
          <w:i w:val="false"/>
          <w:color w:val="000000"/>
          <w:sz w:val="28"/>
        </w:rPr>
        <w:t>4 960 713,8</w:t>
      </w:r>
      <w:r>
        <w:rPr>
          <w:rFonts w:ascii="Times New Roman"/>
          <w:b/>
          <w:i w:val="false"/>
          <w:color w:val="000000"/>
          <w:sz w:val="28"/>
        </w:rPr>
        <w:t>" сандары "</w:t>
      </w:r>
      <w:r>
        <w:rPr>
          <w:rFonts w:ascii="Times New Roman"/>
          <w:b/>
          <w:i w:val="false"/>
          <w:color w:val="000000"/>
          <w:sz w:val="28"/>
        </w:rPr>
        <w:t>5</w:t>
      </w:r>
      <w:r>
        <w:rPr>
          <w:rFonts w:ascii="Times New Roman"/>
          <w:b/>
          <w:i w:val="false"/>
          <w:color w:val="000000"/>
          <w:sz w:val="28"/>
        </w:rPr>
        <w:t> 160 208,9</w:t>
      </w:r>
      <w:r>
        <w:rPr>
          <w:rFonts w:ascii="Times New Roman"/>
          <w:b/>
          <w:i w:val="false"/>
          <w:color w:val="000000"/>
          <w:sz w:val="28"/>
        </w:rPr>
        <w:t>" сандарымен ауыстырылсын;</w:t>
      </w:r>
      <w:r>
        <w:br/>
      </w:r>
      <w:r>
        <w:rPr>
          <w:rFonts w:ascii="Times New Roman"/>
          <w:b w:val="false"/>
          <w:i w:val="false"/>
          <w:color w:val="000000"/>
          <w:sz w:val="28"/>
        </w:rPr>
        <w:t>
      </w:t>
      </w:r>
      <w:r>
        <w:rPr>
          <w:rFonts w:ascii="Times New Roman"/>
          <w:b/>
          <w:i w:val="false"/>
          <w:color w:val="000000"/>
          <w:sz w:val="28"/>
        </w:rPr>
        <w:t>3) тармақшада:</w:t>
      </w:r>
      <w:r>
        <w:br/>
      </w:r>
      <w:r>
        <w:rPr>
          <w:rFonts w:ascii="Times New Roman"/>
          <w:b w:val="false"/>
          <w:i w:val="false"/>
          <w:color w:val="000000"/>
          <w:sz w:val="28"/>
        </w:rPr>
        <w:t>
      </w:t>
      </w:r>
      <w:r>
        <w:rPr>
          <w:rFonts w:ascii="Times New Roman"/>
          <w:b/>
          <w:i w:val="false"/>
          <w:color w:val="000000"/>
          <w:sz w:val="28"/>
        </w:rPr>
        <w:t>таза бюджеттік кредиттеу "274 022" сандары "</w:t>
      </w:r>
      <w:r>
        <w:rPr>
          <w:rFonts w:ascii="Times New Roman"/>
          <w:b/>
          <w:i w:val="false"/>
          <w:color w:val="000000"/>
          <w:sz w:val="28"/>
        </w:rPr>
        <w:t>276 627</w:t>
      </w:r>
      <w:r>
        <w:rPr>
          <w:rFonts w:ascii="Times New Roman"/>
          <w:b/>
          <w:i w:val="false"/>
          <w:color w:val="000000"/>
          <w:sz w:val="28"/>
        </w:rPr>
        <w:t>" сандарымен ауыстырылсын, оның ішінде:</w:t>
      </w:r>
      <w:r>
        <w:br/>
      </w:r>
      <w:r>
        <w:rPr>
          <w:rFonts w:ascii="Times New Roman"/>
          <w:b w:val="false"/>
          <w:i w:val="false"/>
          <w:color w:val="000000"/>
          <w:sz w:val="28"/>
        </w:rPr>
        <w:t>
      </w:t>
      </w:r>
      <w:r>
        <w:rPr>
          <w:rFonts w:ascii="Times New Roman"/>
          <w:b/>
          <w:i w:val="false"/>
          <w:color w:val="000000"/>
          <w:sz w:val="28"/>
        </w:rPr>
        <w:t>бюджеттік кредиттер бойынша "</w:t>
      </w:r>
      <w:r>
        <w:rPr>
          <w:rFonts w:ascii="Times New Roman"/>
          <w:b/>
          <w:i w:val="false"/>
          <w:color w:val="000000"/>
          <w:sz w:val="28"/>
        </w:rPr>
        <w:t>289 726</w:t>
      </w:r>
      <w:r>
        <w:rPr>
          <w:rFonts w:ascii="Times New Roman"/>
          <w:b/>
          <w:i w:val="false"/>
          <w:color w:val="000000"/>
          <w:sz w:val="28"/>
        </w:rPr>
        <w:t>" сандары "</w:t>
      </w:r>
      <w:r>
        <w:rPr>
          <w:rFonts w:ascii="Times New Roman"/>
          <w:b/>
          <w:i w:val="false"/>
          <w:color w:val="000000"/>
          <w:sz w:val="28"/>
        </w:rPr>
        <w:t>292 331</w:t>
      </w:r>
      <w:r>
        <w:rPr>
          <w:rFonts w:ascii="Times New Roman"/>
          <w:b/>
          <w:i w:val="false"/>
          <w:color w:val="000000"/>
          <w:sz w:val="28"/>
        </w:rPr>
        <w:t xml:space="preserve">" сандарымен </w:t>
      </w:r>
      <w:r>
        <w:br/>
      </w:r>
      <w:r>
        <w:rPr>
          <w:rFonts w:ascii="Times New Roman"/>
          <w:b w:val="false"/>
          <w:i w:val="false"/>
          <w:color w:val="000000"/>
          <w:sz w:val="28"/>
        </w:rPr>
        <w:t>
      </w:t>
      </w:r>
      <w:r>
        <w:rPr>
          <w:rFonts w:ascii="Times New Roman"/>
          <w:b/>
          <w:i w:val="false"/>
          <w:color w:val="000000"/>
          <w:sz w:val="28"/>
        </w:rPr>
        <w:t>ауыстырылсын;</w:t>
      </w:r>
      <w:r>
        <w:br/>
      </w:r>
      <w:r>
        <w:rPr>
          <w:rFonts w:ascii="Times New Roman"/>
          <w:b w:val="false"/>
          <w:i w:val="false"/>
          <w:color w:val="000000"/>
          <w:sz w:val="28"/>
        </w:rPr>
        <w:t>
      </w:t>
      </w:r>
      <w:r>
        <w:rPr>
          <w:rFonts w:ascii="Times New Roman"/>
          <w:b/>
          <w:i w:val="false"/>
          <w:color w:val="000000"/>
          <w:sz w:val="28"/>
        </w:rPr>
        <w:t>5) тармақшада:</w:t>
      </w:r>
      <w:r>
        <w:br/>
      </w:r>
      <w:r>
        <w:rPr>
          <w:rFonts w:ascii="Times New Roman"/>
          <w:b w:val="false"/>
          <w:i w:val="false"/>
          <w:color w:val="000000"/>
          <w:sz w:val="28"/>
        </w:rPr>
        <w:t>
      </w:t>
      </w:r>
      <w:r>
        <w:rPr>
          <w:rFonts w:ascii="Times New Roman"/>
          <w:b/>
          <w:i w:val="false"/>
          <w:color w:val="000000"/>
          <w:sz w:val="28"/>
        </w:rPr>
        <w:t xml:space="preserve">бюджет тапшылығы "- </w:t>
      </w:r>
      <w:r>
        <w:rPr>
          <w:rFonts w:ascii="Times New Roman"/>
          <w:b/>
          <w:i w:val="false"/>
          <w:color w:val="000000"/>
          <w:sz w:val="28"/>
        </w:rPr>
        <w:t>297 553,8</w:t>
      </w:r>
      <w:r>
        <w:rPr>
          <w:rFonts w:ascii="Times New Roman"/>
          <w:b/>
          <w:i w:val="false"/>
          <w:color w:val="000000"/>
          <w:sz w:val="28"/>
        </w:rPr>
        <w:t xml:space="preserve">" сандары "- </w:t>
      </w:r>
      <w:r>
        <w:rPr>
          <w:rFonts w:ascii="Times New Roman"/>
          <w:b/>
          <w:i w:val="false"/>
          <w:color w:val="000000"/>
          <w:sz w:val="28"/>
        </w:rPr>
        <w:t>300 158,8</w:t>
      </w:r>
      <w:r>
        <w:rPr>
          <w:rFonts w:ascii="Times New Roman"/>
          <w:b/>
          <w:i w:val="false"/>
          <w:color w:val="000000"/>
          <w:sz w:val="28"/>
        </w:rPr>
        <w:t>" сандарымен ауыстырылсын;</w:t>
      </w:r>
      <w:r>
        <w:br/>
      </w:r>
      <w:r>
        <w:rPr>
          <w:rFonts w:ascii="Times New Roman"/>
          <w:b w:val="false"/>
          <w:i w:val="false"/>
          <w:color w:val="000000"/>
          <w:sz w:val="28"/>
        </w:rPr>
        <w:t>
      </w:t>
      </w:r>
      <w:r>
        <w:rPr>
          <w:rFonts w:ascii="Times New Roman"/>
          <w:b/>
          <w:i w:val="false"/>
          <w:color w:val="000000"/>
          <w:sz w:val="28"/>
        </w:rPr>
        <w:t>6) тармақшада:</w:t>
      </w:r>
      <w:r>
        <w:br/>
      </w:r>
      <w:r>
        <w:rPr>
          <w:rFonts w:ascii="Times New Roman"/>
          <w:b w:val="false"/>
          <w:i w:val="false"/>
          <w:color w:val="000000"/>
          <w:sz w:val="28"/>
        </w:rPr>
        <w:t>
      </w:t>
      </w:r>
      <w:r>
        <w:rPr>
          <w:rFonts w:ascii="Times New Roman"/>
          <w:b/>
          <w:i w:val="false"/>
          <w:color w:val="000000"/>
          <w:sz w:val="28"/>
        </w:rPr>
        <w:t>бюджет тапшылығын қаржыландыр</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297 553,8</w:t>
      </w:r>
      <w:r>
        <w:rPr>
          <w:rFonts w:ascii="Times New Roman"/>
          <w:b/>
          <w:i w:val="false"/>
          <w:color w:val="000000"/>
          <w:sz w:val="28"/>
        </w:rPr>
        <w:t>" сандары "</w:t>
      </w:r>
      <w:r>
        <w:rPr>
          <w:rFonts w:ascii="Times New Roman"/>
          <w:b/>
          <w:i w:val="false"/>
          <w:color w:val="000000"/>
          <w:sz w:val="28"/>
        </w:rPr>
        <w:t>300 158,8</w:t>
      </w:r>
      <w:r>
        <w:rPr>
          <w:rFonts w:ascii="Times New Roman"/>
          <w:b/>
          <w:i w:val="false"/>
          <w:color w:val="000000"/>
          <w:sz w:val="28"/>
        </w:rPr>
        <w:t>" сандарымен ауыстырылсын;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38 734</w:t>
      </w:r>
      <w:r>
        <w:rPr>
          <w:rFonts w:ascii="Times New Roman"/>
          <w:b/>
          <w:i w:val="false"/>
          <w:color w:val="000000"/>
          <w:sz w:val="28"/>
        </w:rPr>
        <w:t>" сандары "</w:t>
      </w:r>
      <w:r>
        <w:rPr>
          <w:rFonts w:ascii="Times New Roman"/>
          <w:b/>
          <w:i w:val="false"/>
          <w:color w:val="000000"/>
          <w:sz w:val="28"/>
        </w:rPr>
        <w:t>51 695</w:t>
      </w:r>
      <w:r>
        <w:rPr>
          <w:rFonts w:ascii="Times New Roman"/>
          <w:b/>
          <w:i w:val="false"/>
          <w:color w:val="000000"/>
          <w:sz w:val="28"/>
        </w:rPr>
        <w:t>" сандарымен ауыстырылсын</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төрт</w:t>
      </w:r>
      <w:r>
        <w:rPr>
          <w:rFonts w:ascii="Times New Roman"/>
          <w:b w:val="false"/>
          <w:i w:val="false"/>
          <w:color w:val="000000"/>
          <w:sz w:val="28"/>
        </w:rPr>
        <w:t>інші абзацта:</w:t>
      </w:r>
      <w:r>
        <w:br/>
      </w:r>
      <w:r>
        <w:rPr>
          <w:rFonts w:ascii="Times New Roman"/>
          <w:b w:val="false"/>
          <w:i w:val="false"/>
          <w:color w:val="000000"/>
          <w:sz w:val="28"/>
        </w:rPr>
        <w:t>
      </w:t>
      </w:r>
      <w:r>
        <w:rPr>
          <w:rFonts w:ascii="Times New Roman"/>
          <w:b/>
          <w:i w:val="false"/>
          <w:color w:val="000000"/>
          <w:sz w:val="28"/>
        </w:rPr>
        <w:t>"793 221" сандары "808 221" сандарымен ауыстырылсын;</w:t>
      </w:r>
      <w:r>
        <w:br/>
      </w:r>
      <w:r>
        <w:rPr>
          <w:rFonts w:ascii="Times New Roman"/>
          <w:b w:val="false"/>
          <w:i w:val="false"/>
          <w:color w:val="000000"/>
          <w:sz w:val="28"/>
        </w:rPr>
        <w:t>
      </w:t>
      </w:r>
      <w:r>
        <w:rPr>
          <w:rFonts w:ascii="Times New Roman"/>
          <w:b/>
          <w:i w:val="false"/>
          <w:color w:val="000000"/>
          <w:sz w:val="28"/>
        </w:rPr>
        <w:t xml:space="preserve">және </w:t>
      </w:r>
      <w:r>
        <w:rPr>
          <w:rFonts w:ascii="Times New Roman"/>
          <w:b w:val="false"/>
          <w:i w:val="false"/>
          <w:color w:val="000000"/>
          <w:sz w:val="28"/>
        </w:rPr>
        <w:t>мынадай мазмұндағы абзацпен толықтырылсын:</w:t>
      </w:r>
      <w:r>
        <w:br/>
      </w:r>
      <w:r>
        <w:rPr>
          <w:rFonts w:ascii="Times New Roman"/>
          <w:b w:val="false"/>
          <w:i w:val="false"/>
          <w:color w:val="000000"/>
          <w:sz w:val="28"/>
        </w:rPr>
        <w:t>
      цифрлық білім беру инфрақұрылымын құруға 7 936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"31 815" сандары "</w:t>
      </w:r>
      <w:r>
        <w:rPr>
          <w:rFonts w:ascii="Times New Roman"/>
          <w:b/>
          <w:i w:val="false"/>
          <w:color w:val="000000"/>
          <w:sz w:val="28"/>
        </w:rPr>
        <w:t>48 471</w:t>
      </w:r>
      <w:r>
        <w:rPr>
          <w:rFonts w:ascii="Times New Roman"/>
          <w:b/>
          <w:i w:val="false"/>
          <w:color w:val="000000"/>
          <w:sz w:val="28"/>
        </w:rPr>
        <w:t>" сандарымен ауыстырылсын;</w:t>
      </w:r>
      <w:r>
        <w:br/>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алтыншы абзацта:</w:t>
      </w:r>
      <w:r>
        <w:br/>
      </w:r>
      <w:r>
        <w:rPr>
          <w:rFonts w:ascii="Times New Roman"/>
          <w:b w:val="false"/>
          <w:i w:val="false"/>
          <w:color w:val="000000"/>
          <w:sz w:val="28"/>
        </w:rPr>
        <w:t>
      </w:t>
      </w:r>
      <w:r>
        <w:rPr>
          <w:rFonts w:ascii="Times New Roman"/>
          <w:b/>
          <w:i w:val="false"/>
          <w:color w:val="000000"/>
          <w:sz w:val="28"/>
        </w:rPr>
        <w:t>"14 830" сандары "15 200,7" сандарымен ауыстырылсын</w:t>
      </w:r>
      <w:r>
        <w:rPr>
          <w:rFonts w:ascii="Times New Roman"/>
          <w:b/>
          <w:i w:val="false"/>
          <w:color w:val="000000"/>
          <w:sz w:val="28"/>
        </w:rPr>
        <w:t>;</w:t>
      </w:r>
      <w:r>
        <w:br/>
      </w:r>
      <w:r>
        <w:rPr>
          <w:rFonts w:ascii="Times New Roman"/>
          <w:b w:val="false"/>
          <w:i w:val="false"/>
          <w:color w:val="000000"/>
          <w:sz w:val="28"/>
        </w:rPr>
        <w:t>
      жетінші абзацта:</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370 000</w:t>
      </w:r>
      <w:r>
        <w:rPr>
          <w:rFonts w:ascii="Times New Roman"/>
          <w:b/>
          <w:i w:val="false"/>
          <w:color w:val="000000"/>
          <w:sz w:val="28"/>
        </w:rPr>
        <w:t>" сандары "</w:t>
      </w:r>
      <w:r>
        <w:rPr>
          <w:rFonts w:ascii="Times New Roman"/>
          <w:b/>
          <w:i w:val="false"/>
          <w:color w:val="000000"/>
          <w:sz w:val="28"/>
        </w:rPr>
        <w:t>485 733" сандарымен ауыстырылсын</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және </w:t>
      </w:r>
      <w:r>
        <w:rPr>
          <w:rFonts w:ascii="Times New Roman"/>
          <w:b w:val="false"/>
          <w:i w:val="false"/>
          <w:color w:val="000000"/>
          <w:sz w:val="28"/>
        </w:rPr>
        <w:t>мынадай мазмұндағы абзацтармен толықтырылсын:</w:t>
      </w:r>
      <w:r>
        <w:br/>
      </w:r>
      <w:r>
        <w:rPr>
          <w:rFonts w:ascii="Times New Roman"/>
          <w:b w:val="false"/>
          <w:i w:val="false"/>
          <w:color w:val="000000"/>
          <w:sz w:val="28"/>
        </w:rPr>
        <w:t xml:space="preserve">
      ведомстволық бағыныстағы мемлекеттік мәдениет ұйымдарының күрделі шығыстарына 5 939 </w:t>
      </w:r>
      <w:r>
        <w:rPr>
          <w:rFonts w:ascii="Times New Roman"/>
          <w:b/>
          <w:i w:val="false"/>
          <w:color w:val="000000"/>
          <w:sz w:val="28"/>
        </w:rPr>
        <w:t>мың теңге</w:t>
      </w:r>
      <w:r>
        <w:rPr>
          <w:rFonts w:ascii="Times New Roman"/>
          <w:b/>
          <w:i w:val="false"/>
          <w:color w:val="000000"/>
          <w:sz w:val="28"/>
        </w:rPr>
        <w:t>;</w:t>
      </w:r>
      <w:r>
        <w:br/>
      </w:r>
      <w:r>
        <w:rPr>
          <w:rFonts w:ascii="Times New Roman"/>
          <w:b w:val="false"/>
          <w:i w:val="false"/>
          <w:color w:val="000000"/>
          <w:sz w:val="28"/>
        </w:rPr>
        <w:t>
      мемлекеттік органдарының қызметін қамтамасыз ету жөніндегі қызметтерге 2 500 мың теңге;</w:t>
      </w:r>
      <w:r>
        <w:br/>
      </w:r>
      <w:r>
        <w:rPr>
          <w:rFonts w:ascii="Times New Roman"/>
          <w:b w:val="false"/>
          <w:i w:val="false"/>
          <w:color w:val="000000"/>
          <w:sz w:val="28"/>
        </w:rPr>
        <w:t>
      әлеуметтік көмекке және әлеуметтік қамсыздандыруға 4 500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"11 343" сандары "10 878"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Ж.ТӘЖІБАЕВА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1-қосымша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6"/>
        <w:gridCol w:w="641"/>
        <w:gridCol w:w="5386"/>
        <w:gridCol w:w="4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5 136 677,1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3399807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293334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293334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2834828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2771247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1729656,7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1729656,7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1729656,7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5 160 208,9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390325,7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2946397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2589635,7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2509526,7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2407335,7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152450,7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112750,7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Ауылшараушылығы жануарларын сәйкестендіру жөніндегі іс-шараларды өткізу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2304"/>
        <w:gridCol w:w="5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576"/>
        <w:gridCol w:w="3860"/>
        <w:gridCol w:w="6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6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- 300 158,8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300 158,8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1761"/>
        <w:gridCol w:w="1761"/>
        <w:gridCol w:w="2457"/>
        <w:gridCol w:w="38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