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9848" w14:textId="d519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20 желтоқсандағы № 60 шешімі. Ақтөбе облысының Әділет департаментінде 2017 жылғы 9 қаңтарда № 5201 болып тіркелді. Күші жойылды - Ақтөбе облысы Темір аудандық мәслихатының 2018 жылғы 28 тамыздағы № 244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28.08.2018 </w:t>
      </w:r>
      <w:r>
        <w:rPr>
          <w:rFonts w:ascii="Times New Roman"/>
          <w:b w:val="false"/>
          <w:i w:val="false"/>
          <w:color w:val="ff0000"/>
          <w:sz w:val="28"/>
        </w:rPr>
        <w:t>№ 244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аудандық бюджет қаражаты есебінен 7 500 (жеті мың бес жүз) теңге мөлшерінде әлеуметтік көмек берілсін. </w:t>
      </w:r>
    </w:p>
    <w:bookmarkEnd w:id="1"/>
    <w:bookmarkStart w:name="z2" w:id="2"/>
    <w:p>
      <w:pPr>
        <w:spacing w:after="0"/>
        <w:ind w:left="0"/>
        <w:jc w:val="both"/>
      </w:pPr>
      <w:r>
        <w:rPr>
          <w:rFonts w:ascii="Times New Roman"/>
          <w:b w:val="false"/>
          <w:i w:val="false"/>
          <w:color w:val="000000"/>
          <w:sz w:val="28"/>
        </w:rPr>
        <w:t>
      2. Мынадай шешімдердің күші жойылды деп танылсын:</w:t>
      </w:r>
    </w:p>
    <w:bookmarkEnd w:id="2"/>
    <w:p>
      <w:pPr>
        <w:spacing w:after="0"/>
        <w:ind w:left="0"/>
        <w:jc w:val="both"/>
      </w:pPr>
      <w:r>
        <w:rPr>
          <w:rFonts w:ascii="Times New Roman"/>
          <w:b w:val="false"/>
          <w:i w:val="false"/>
          <w:color w:val="000000"/>
          <w:sz w:val="28"/>
        </w:rPr>
        <w:t xml:space="preserve">
      1) 2014 жылғы 19 ақпандағы № 169 "Темір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Темір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3794 тіркелген, 2014 жылғы 14 наурызда "Темір" газетінде жарияланған); </w:t>
      </w:r>
    </w:p>
    <w:p>
      <w:pPr>
        <w:spacing w:after="0"/>
        <w:ind w:left="0"/>
        <w:jc w:val="both"/>
      </w:pPr>
      <w:r>
        <w:rPr>
          <w:rFonts w:ascii="Times New Roman"/>
          <w:b w:val="false"/>
          <w:i w:val="false"/>
          <w:color w:val="000000"/>
          <w:sz w:val="28"/>
        </w:rPr>
        <w:t xml:space="preserve">
      2) 2015 жылғы 23 желтоқсандағы № 295 "Темір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2014 жылғы 19 ақпандағы № 169 аудандық мәслихаттың шешіміне өзгеріс енгізу туралы" Темір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4710 тіркелген, 2016 жылғы 19 ақпанда "Темір" газетінде жарияланған).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ҚАЛИЕВА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