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965f" w14:textId="6f99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2016 жылғы 11 сәуірдегі № 15 аудандық мәслихаттың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2016 жылғы 20 желтоқсандағы № 61 шешімі. Ақтөбе облысының Әділет департаментінде 2017 жылғы 12 қаңтарда № 5220 болып тіркелді. Күші жойылды - Ақтөбе облысы Темір аудандық мәслихатының 2023 жылғы 8 қыркүйектегі № 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4903 тіркелген, 2016 жылы 27 мамырда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Темір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коммерциялық емес акционерлік қоғамының мемлекеттік корпорациясы Ақтөбе облысы бойынша филиалы – "Әлеуметтік төлемдерді ведомствоаралық есептеу орталығы" Департаментінің Темір аудандық бөлімшесі (бұдан әрі – уәкілетті ұйым);";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1–1) тармақша болып есептелсін;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мен </w:t>
      </w:r>
      <w:r>
        <w:rPr>
          <w:rFonts w:ascii="Times New Roman"/>
          <w:b w:val="false"/>
          <w:i w:val="false"/>
          <w:color w:val="000000"/>
          <w:sz w:val="28"/>
        </w:rPr>
        <w:t>18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алып тасталсын.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жұмыспен қамтуды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үйлестіру және әлеуметтік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"_____" _______________ 20_____жыл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