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649d" w14:textId="cbf6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"Кеңестуы селолық округінің құрамды бөліктерін атау туралы" 2011 жылғы 28 желтоқсандағы № 24 шешіміне өзгерістер енгізу туралы</w:t>
      </w:r>
    </w:p>
    <w:p>
      <w:pPr>
        <w:spacing w:after="0"/>
        <w:ind w:left="0"/>
        <w:jc w:val="both"/>
      </w:pPr>
      <w:r>
        <w:rPr>
          <w:rFonts w:ascii="Times New Roman"/>
          <w:b w:val="false"/>
          <w:i w:val="false"/>
          <w:color w:val="000000"/>
          <w:sz w:val="28"/>
        </w:rPr>
        <w:t>Ақтөбе облысы Темір ауданы Кеңестуы ауылдық округі әкімінің 2016 жылғы 13 шілдедегі № 14 шешімі. Ақтөбе облысының Әділет департаментінде 2016 жылғы 04 тамызда № 5025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Кеңестуы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Кеңестуы селолық округі әкімінің 2011 жылғы 28 желтоқсандағы № 24 "Кеңестуы селолық округінің құрамды бөліктерін атау туралы" (нормативтік құқықтық актілерді мемлекеттік тіркеу тізілімінде № 3-10-157 болып тіркелген, 2012 жылғы 24 ақпанда аудандық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деректемелерінде, атауында және бүкіл мәтіні бойынша "селолық" сөздері "ауылдық"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Кеңестуы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