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2a378" w14:textId="e12a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 бойынша 2016 жылға мектепке дейінгі тәрбие мен оқытуға мемлекеттік білім беру тапсырысын, жан басына шаққандағы қаржыландыру және ата-ананың ақы төлеу мөлшерлерін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әкімдігінің 2016 жылғы 20 қаңтардағы № 17 қаулысы. Ақтөбе облысының Әділет департаментінде 2016 жылғы 23 ақпанда № 4755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қантардағы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тармағының 8-1 тармақшасына сәйкес, Ойыл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Ойыл ауданы бойынша 2016 жылғы мектепке дейінгі білім беру ұйымдарында мектепке дейінгі тәрбие және оқытуға мемлекеттік білім беру тапсырысын, жан басына шаққандағы қаржыландыру және ата-ананың ақы төлеу мөлшері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А. Қазыбаевқа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жариялаған күнінен кейін күнтізбелік он күн өткен соң қолданысқа енгізіледі және 2016 жылдың 1 қаңтарынан бастап туындаған құқықтық қатынастарға таралады.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Тлеумағамбетов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ауданының әкімдігінің 2016 жылғы 20 қаңтардағы № 17 қаулысымен бекітілді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Ойыл ауданы бойынша мектепке дейінгі тәрбие беру мен оқытуға мемлекеттік білім беру тапсырысын, жан басына шаққандағы қаржыландыру және ата-ананың ақы төлеу мөлшері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беру мен оқыту ұйымдарының әкімшілік-аумақтық орналасуы (аудан, қала)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шағын-орталықтар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қаржыландырудың жан басына шаққанда бір айдағы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шағын-орталықтар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Асанәлі балабақшасы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Айгөлек балабақшасы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Әсем балабақшасы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Балбөбек балабақшасы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Балдәурен балабақшасы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Балдырған балабақшасы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Жолшы балабақшасы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ата-аналарының бір күндік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шағын-орталықтар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Асанәлі балабақшасы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Айгөлек балабақшасы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Әсем балабақшасы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Балбөбек балабақшасы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Балдәурен балабақшасы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Балдырған балабақшасы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Жолшы балабақшасы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