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2ec7" w14:textId="0ba2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Ойыл ауданының бюджетін бекіту туралы" 2015 жылғы 24 желтоқсандағы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2016 жылғы 8 сәуірдегі № 14 шешімі. Ақтөбе облысының Әділет департаментінде 2016 жылғы 25 сәуірде № 4862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"2016-2018 жылдарға арналған Ойыл ауданының бюджетін бекіту туралы" 2015 жылғы 24 желтоқсандағы № 272 (нормативтік құқықтық актілерді мемлекеттік тіркеу тізілімінде № 4701 нөмірімен тіркелген, 2016 жылғы 4 және 11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"2 876 542" деген сандар "2 900 570" деген сандармен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"2 608 480" деген сандар "2 632 508"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"2 884 117,3" деген сандар "2 908 145,3"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 тармақ</w:t>
      </w:r>
      <w:r>
        <w:rPr>
          <w:rFonts w:ascii="Times New Roman"/>
          <w:b w:val="false"/>
          <w:i w:val="false"/>
          <w:color w:val="000000"/>
          <w:sz w:val="28"/>
        </w:rPr>
        <w:t>:</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"экономикалық тұрақтылықты қамтамасыз етуге" - 14 500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- 9528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Оралбаева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8 сәуірдегі № 14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1 қосымша</w:t>
            </w:r>
          </w:p>
        </w:tc>
      </w:tr>
    </w:tbl>
    <w:p>
      <w:pPr>
        <w:spacing w:after="0"/>
        <w:ind w:left="0"/>
        <w:jc w:val="left"/>
      </w:pPr>
      <w:r>
        <w:rPr>
          <w:rFonts w:ascii="Times New Roman"/>
          <w:b/>
          <w:i w:val="false"/>
          <w:color w:val="000000"/>
        </w:rPr>
        <w:t xml:space="preserve"> 2016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38"/>
        <w:gridCol w:w="862"/>
        <w:gridCol w:w="5701"/>
        <w:gridCol w:w="3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 </w:t>
            </w:r>
            <w:r>
              <w:rPr>
                <w:rFonts w:ascii="Times New Roman"/>
                <w:b/>
                <w:i w:val="false"/>
                <w:color w:val="000000"/>
                <w:sz w:val="20"/>
              </w:rPr>
              <w:t>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2900570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w:t>
            </w:r>
            <w:r>
              <w:rPr>
                <w:rFonts w:ascii="Times New Roman"/>
                <w:b/>
                <w:i w:val="false"/>
                <w:color w:val="000000"/>
                <w:sz w:val="20"/>
              </w:rPr>
              <w:t>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256500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w:t>
            </w:r>
            <w:r>
              <w:rPr>
                <w:rFonts w:ascii="Times New Roman"/>
                <w:b/>
                <w:i w:val="false"/>
                <w:color w:val="000000"/>
                <w:sz w:val="20"/>
              </w:rPr>
              <w:t xml:space="preserve"> емес </w:t>
            </w:r>
            <w:r>
              <w:rPr>
                <w:rFonts w:ascii="Times New Roman"/>
                <w:b/>
                <w:i w:val="false"/>
                <w:color w:val="000000"/>
                <w:sz w:val="20"/>
              </w:rPr>
              <w:t>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10762</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2632508</w:t>
            </w:r>
            <w:r>
              <w:br/>
            </w:r>
            <w:r>
              <w:rPr>
                <w:rFonts w:ascii="Times New Roman"/>
                <w:b/>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2632508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2632508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641642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1158"/>
        <w:gridCol w:w="1158"/>
        <w:gridCol w:w="5570"/>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rPr>
                <w:rFonts w:ascii="Times New Roman"/>
                <w:b/>
                <w:i w:val="false"/>
                <w:color w:val="000000"/>
                <w:sz w:val="20"/>
              </w:rPr>
              <w:t>Шығындар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2908145,3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мемлекеттiк</w:t>
            </w:r>
            <w:r>
              <w:rPr>
                <w:rFonts w:ascii="Times New Roman"/>
                <w:b/>
                <w:i w:val="false"/>
                <w:color w:val="000000"/>
                <w:sz w:val="20"/>
              </w:rPr>
              <w:t xml:space="preserve">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250552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w:t>
            </w:r>
            <w:r>
              <w:rPr>
                <w:rFonts w:ascii="Times New Roman"/>
                <w:b/>
                <w:i w:val="false"/>
                <w:color w:val="000000"/>
                <w:sz w:val="20"/>
              </w:rPr>
              <w:t xml:space="preserve">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2052175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1667863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обьектілерін салу және реконструкциялау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w:t>
            </w:r>
            <w:r>
              <w:rPr>
                <w:rFonts w:ascii="Times New Roman"/>
                <w:b/>
                <w:i w:val="false"/>
                <w:color w:val="000000"/>
                <w:sz w:val="20"/>
              </w:rPr>
              <w:t xml:space="preserve"> көмек және </w:t>
            </w:r>
            <w:r>
              <w:rPr>
                <w:rFonts w:ascii="Times New Roman"/>
                <w:b/>
                <w:i w:val="false"/>
                <w:color w:val="000000"/>
                <w:sz w:val="20"/>
              </w:rPr>
              <w:t>әлеуметтiк</w:t>
            </w:r>
            <w:r>
              <w:rPr>
                <w:rFonts w:ascii="Times New Roman"/>
                <w:b/>
                <w:i w:val="false"/>
                <w:color w:val="000000"/>
                <w:sz w:val="20"/>
              </w:rPr>
              <w:t xml:space="preserve">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159182,5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w:t>
            </w:r>
            <w:r>
              <w:rPr>
                <w:rFonts w:ascii="Times New Roman"/>
                <w:b/>
                <w:i w:val="false"/>
                <w:color w:val="000000"/>
                <w:sz w:val="20"/>
              </w:rPr>
              <w:t>үй</w:t>
            </w: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67456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Мәдениет, спорт, туризм және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184547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108273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w:t>
            </w:r>
            <w:r>
              <w:rPr>
                <w:rFonts w:ascii="Times New Roman"/>
                <w:b/>
                <w:i w:val="false"/>
                <w:color w:val="000000"/>
                <w:sz w:val="20"/>
              </w:rPr>
              <w:t xml:space="preserve"> және коммуникация</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44566</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тұрғын </w:t>
            </w:r>
            <w:r>
              <w:rPr>
                <w:rFonts w:ascii="Times New Roman"/>
                <w:b/>
                <w:i w:val="false"/>
                <w:color w:val="000000"/>
                <w:sz w:val="20"/>
              </w:rPr>
              <w:t>үй</w:t>
            </w:r>
            <w:r>
              <w:rPr>
                <w:rFonts w:ascii="Times New Roman"/>
                <w:b/>
                <w:i w:val="false"/>
                <w:color w:val="000000"/>
                <w:sz w:val="20"/>
              </w:rPr>
              <w:t xml:space="preserve">-коммуналдық шаруашылығы, жолаушылар көлігі және автомобиль </w:t>
            </w:r>
            <w:r>
              <w:rPr>
                <w:rFonts w:ascii="Times New Roman"/>
                <w:b/>
                <w:i w:val="false"/>
                <w:color w:val="000000"/>
                <w:sz w:val="20"/>
              </w:rPr>
              <w:t>жолдары</w:t>
            </w:r>
            <w:r>
              <w:rPr>
                <w:rFonts w:ascii="Times New Roman"/>
                <w:b/>
                <w:i w:val="false"/>
                <w:color w:val="000000"/>
                <w:sz w:val="20"/>
              </w:rPr>
              <w:t xml:space="preserve">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тұрғын </w:t>
            </w:r>
            <w:r>
              <w:rPr>
                <w:rFonts w:ascii="Times New Roman"/>
                <w:b/>
                <w:i w:val="false"/>
                <w:color w:val="000000"/>
                <w:sz w:val="20"/>
              </w:rPr>
              <w:t>үй</w:t>
            </w:r>
            <w:r>
              <w:rPr>
                <w:rFonts w:ascii="Times New Roman"/>
                <w:b/>
                <w:i w:val="false"/>
                <w:color w:val="000000"/>
                <w:sz w:val="20"/>
              </w:rPr>
              <w:t xml:space="preserve">-коммуналдық шаруашылығы, жолаушылар көлігі және автомобиль </w:t>
            </w:r>
            <w:r>
              <w:rPr>
                <w:rFonts w:ascii="Times New Roman"/>
                <w:b/>
                <w:i w:val="false"/>
                <w:color w:val="000000"/>
                <w:sz w:val="20"/>
              </w:rPr>
              <w:t>жолдары</w:t>
            </w:r>
            <w:r>
              <w:rPr>
                <w:rFonts w:ascii="Times New Roman"/>
                <w:b/>
                <w:i w:val="false"/>
                <w:color w:val="000000"/>
                <w:sz w:val="20"/>
              </w:rPr>
              <w:t xml:space="preserve">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12341,8</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16785</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Қаржы активтерімен жасалатын </w:t>
            </w:r>
            <w:r>
              <w:rPr>
                <w:rFonts w:ascii="Times New Roman"/>
                <w:b/>
                <w:i w:val="false"/>
                <w:color w:val="000000"/>
                <w:sz w:val="20"/>
              </w:rPr>
              <w:t>операциялар</w:t>
            </w:r>
            <w:r>
              <w:rPr>
                <w:rFonts w:ascii="Times New Roman"/>
                <w:b/>
                <w:i w:val="false"/>
                <w:color w:val="000000"/>
                <w:sz w:val="20"/>
              </w:rPr>
              <w:t xml:space="preserve"> бойынша сальдо</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24360,3</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25452</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8667,4</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7575,7</w:t>
            </w:r>
            <w:r>
              <w:br/>
            </w:r>
            <w:r>
              <w:rPr>
                <w:rFonts w:ascii="Times New Roman"/>
                <w:b/>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8 сәуірдегі № 14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272 шешіміне № 5 қосымша</w:t>
            </w:r>
          </w:p>
        </w:tc>
      </w:tr>
    </w:tbl>
    <w:p>
      <w:pPr>
        <w:spacing w:after="0"/>
        <w:ind w:left="0"/>
        <w:jc w:val="left"/>
      </w:pPr>
      <w:r>
        <w:rPr>
          <w:rFonts w:ascii="Times New Roman"/>
          <w:b/>
          <w:i w:val="false"/>
          <w:color w:val="000000"/>
        </w:rPr>
        <w:t xml:space="preserve"> Ауылдық округтер әкімдіктерінің 2016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395"/>
        <w:gridCol w:w="2596"/>
        <w:gridCol w:w="347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37174</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121208</w:t>
            </w:r>
            <w:r>
              <w:br/>
            </w:r>
            <w:r>
              <w:rPr>
                <w:rFonts w:ascii="Times New Roman"/>
                <w:b/>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5451</w:t>
            </w:r>
            <w:r>
              <w:br/>
            </w:r>
            <w:r>
              <w:rPr>
                <w:rFonts w:ascii="Times New Roman"/>
                <w:b/>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765"/>
        <w:gridCol w:w="6472"/>
        <w:gridCol w:w="222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9204</w:t>
            </w:r>
            <w:r>
              <w:br/>
            </w:r>
            <w:r>
              <w:rPr>
                <w:rFonts w:ascii="Times New Roman"/>
                <w:b/>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135991</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