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0a73" w14:textId="c950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Ойыл ауданы әкімдігінің 2016 жылғы 05 сәуірдегі № 77 қаулысы. Ақтөбе облысының Әділет департаментінде 2016 жылғы 05 мамырда № 4888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Ақтөбе облысы Ойыл ауданы әкімдігінің 24.12.2021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Ойыл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ауданы әкімдігінің 24.12.2021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А. Қазыбаевқа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Тлеумағанбетов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2016 жылғы 05 сәуірдегі № 77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әкімдігінің 01.12.2023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