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17f40" w14:textId="1b17f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2015 жылғы 24 желтоқсандағы № 277 "Ойыл ауданында әлеуметтік көмек көрсету, мөлшерлерін белгілеу және мұқтаж азаматтардың жекелеген санаттарының тізбесін айқындау қағидаларын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2016 жылғы 8 сәуірдегі № 15 шешімі. Ақтөбе облысының Әділет департаментінде 2016 жылғы 05 мамырда № 4889 болып тіркелді. Күші жойылды - Ақтөбе облысы Ойыл аудандық мәслихатының 2023 жылғы 31 тамыздағы № 76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Ақтөбе облысы Ойыл аудандық мәслихатының 31.08.2023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56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4) тармақшасына,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Ойыл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Ойыл аудандық мәслихатының 2015 жылғы 24 желтоқсандағы № 277 "Ойыл ауданында әлеуметтік көмек көрсету, мөлшерлерін белгілеу және мұқтаж азаматтардың жекелеген санаттарының тізбесін айқындау қағидаларын бекіту туралы" (нормативтік құқықтық актілерді мемлекеттік тіркеу тізілімінде № 4724 тіркелген, 2016 жылғы 31 наурызда "Ойыл"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Қағиданың </w:t>
      </w:r>
      <w:r>
        <w:rPr>
          <w:rFonts w:ascii="Times New Roman"/>
          <w:b w:val="false"/>
          <w:i w:val="false"/>
          <w:color w:val="000000"/>
          <w:sz w:val="28"/>
        </w:rPr>
        <w:t>7 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 маусым - Балаларды қорғау күні" деген сөздер "қыркүйек айының екінші жексенбісі - Отбасы күні"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9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 маусым - балаларды қорғау күніне орай" деген сөздер "қыркүйек айының екінші жексенбісі - Отбасы күніне орай" деген сөздермен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алғашқы ресми жарияланған күнінен кейін күнтізбелік он күн өткен соң қолданысқа енгізіледі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сессия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Оралбаева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Бисекенов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Б. 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