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afb9e" w14:textId="76afb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Ойыл ауданының жергілікті атқарушы органдары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ауданы әкімдігінің 2016 жылғы 05 сәуірдегі № 76 қаулысы. Ақтөбе облысының Әділет департаментінде 2016 жылғы 05 мамырда № 4890 болып тіркелді. Күші жойылды - Ақтөбе облысы Ойыл ауданы әкімдігінің 2017 жылғы 18 наурыздағы № 53 қаулысымен</w:t>
      </w:r>
    </w:p>
    <w:p>
      <w:pPr>
        <w:spacing w:after="0"/>
        <w:ind w:left="0"/>
        <w:jc w:val="left"/>
      </w:pPr>
      <w:r>
        <w:rPr>
          <w:rFonts w:ascii="Times New Roman"/>
          <w:b w:val="false"/>
          <w:i w:val="false"/>
          <w:color w:val="ff0000"/>
          <w:sz w:val="28"/>
        </w:rPr>
        <w:t xml:space="preserve">      Ескерту. Күші жойылды - Ақтөбе облысы Ойыл ауданы әкімдігінің 18.03.2017 </w:t>
      </w:r>
      <w:r>
        <w:rPr>
          <w:rFonts w:ascii="Times New Roman"/>
          <w:b w:val="false"/>
          <w:i w:val="false"/>
          <w:color w:val="ff0000"/>
          <w:sz w:val="28"/>
        </w:rPr>
        <w:t>№ 53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Мемлекеттік қызмет істері министрінің 2015 жылғы 29 желтоқсандағы "Мемлекеттік әкімшілік қызметшілерінің қызметін бағалаудың кейбір мәселелері туралы" (нормативтік құқықтық актілерді мемлекеттік тіркеу тізілімінде № 12705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Ойыл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w:t>
      </w:r>
      <w:r>
        <w:rPr>
          <w:rFonts w:ascii="Times New Roman"/>
          <w:b w:val="false"/>
          <w:i w:val="false"/>
          <w:color w:val="000000"/>
          <w:sz w:val="28"/>
        </w:rPr>
        <w:t>Ойыл ауданының жергілікті атқарушы органдары "Б" корпусы мемлекеттік әкімшілік қызметшілерінің қызметін бағалау 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"Ойыл ауданы әкімінің аппараты" мемлекеттік мекемесі осы қаулыны "Әділет" ақпараттық-құқықтық жүйесінде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Ойыл ауданы әкімі аппаратының басшысы Н. Тұрғамбековке жүктелсін.</w:t>
      </w:r>
      <w:r>
        <w:br/>
      </w:r>
      <w:r>
        <w:rPr>
          <w:rFonts w:ascii="Times New Roman"/>
          <w:b w:val="false"/>
          <w:i w:val="false"/>
          <w:color w:val="000000"/>
          <w:sz w:val="28"/>
        </w:rPr>
        <w:t>
      </w:t>
      </w:r>
      <w:r>
        <w:rPr>
          <w:rFonts w:ascii="Times New Roman"/>
          <w:b w:val="false"/>
          <w:i w:val="false"/>
          <w:color w:val="000000"/>
          <w:sz w:val="28"/>
        </w:rPr>
        <w:t>4. Осы қаулы оның алғашқы ресми жарияланған күнінен кейін күнтізбелік он күн өткеннең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Тлеумағанбетов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2016 жылғы 5 сәуір № 76 қаулысымен бекітілген</w:t>
            </w:r>
          </w:p>
        </w:tc>
      </w:tr>
    </w:tbl>
    <w:bookmarkStart w:name="z10" w:id="0"/>
    <w:p>
      <w:pPr>
        <w:spacing w:after="0"/>
        <w:ind w:left="0"/>
        <w:jc w:val="left"/>
      </w:pPr>
      <w:r>
        <w:rPr>
          <w:rFonts w:ascii="Times New Roman"/>
          <w:b/>
          <w:i w:val="false"/>
          <w:color w:val="000000"/>
        </w:rPr>
        <w:t xml:space="preserve"> Ойыл ауданының жергілікті атқарушы органдары "Б" корпусы мемлекеттік әкімшілік қызметшілерінің қызметін бағалаудың әдістемесі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Ойыл ауданының жергілікті атқарушы органдары "Б" корпусы мемлекеттік әкімшілік қызметшілерінің қызметін бағалаудың әдістемесі (бұдан әрі–Әдістеме) "Қазақстан Республикасының мемлекеттік қызметі туралы" 2015 жылғы 23 қарашадағы Қазақстан Республикасының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министрінің 2015 жылғы 29 желтоқсандағы "Мемлекеттік әкімшілік қызметшілердің қызметін бағалаудың кейбір мәселелері туралы" (нормативтік құқықтық актілерді мемлекеттік тіркеу тізілімінде № 12705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Ойыл ауданының жергілікті атқарушы органдары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xml:space="preserve">
      Әлеуметтік демалыстағы "Б" корпусының қызметшілері бағалауды жұмысқа шыққаннан кейін осы Әдістеменің осы </w:t>
      </w:r>
      <w:r>
        <w:rPr>
          <w:rFonts w:ascii="Times New Roman"/>
          <w:b w:val="false"/>
          <w:i w:val="false"/>
          <w:color w:val="000000"/>
          <w:sz w:val="28"/>
        </w:rPr>
        <w:t>тармағында</w:t>
      </w:r>
      <w:r>
        <w:rPr>
          <w:rFonts w:ascii="Times New Roman"/>
          <w:b w:val="false"/>
          <w:i w:val="false"/>
          <w:color w:val="000000"/>
          <w:sz w:val="28"/>
        </w:rPr>
        <w:t xml:space="preserve">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Жергілікті бюджеттен қаржыланатын аудандық атқарушы органдар басшылары үшін бағалау аудан әкімі немесе оның уәкілеттік беруімен жетекшілік ететін бағыттар бойынша орынбасарларымен жүргізеді.</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1) "Б" корпусы қызметшісінің есептік тоқсандардағы орта бағасынан;</w:t>
      </w:r>
      <w:r>
        <w:br/>
      </w:r>
      <w:r>
        <w:rPr>
          <w:rFonts w:ascii="Times New Roman"/>
          <w:b w:val="false"/>
          <w:i w:val="false"/>
          <w:color w:val="000000"/>
          <w:sz w:val="28"/>
        </w:rPr>
        <w:t>
      2) "Б" корпусы қызметшісінің жеке жұмыс жоспарын орындау бағасынан;</w:t>
      </w:r>
      <w:r>
        <w:br/>
      </w:r>
      <w:r>
        <w:rPr>
          <w:rFonts w:ascii="Times New Roman"/>
          <w:b w:val="false"/>
          <w:i w:val="false"/>
          <w:color w:val="000000"/>
          <w:sz w:val="28"/>
        </w:rPr>
        <w:t>
      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тұлғамен "Б" корпусы қызметшісінің қызметін бағалауды өткізу үшін Бағалау жөніндегі комиссия құрылады, персоналды басқару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Бағалау жөніндегі комиссияның хатшысы болып персоналды басқару қызметінің қызметшісі табылады. Комиссия хатшысы дауыс беруге қатыспайды.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Жұмыстың жеке жоспарын құрастыру</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2) мемлекеттік органның стратегиялық мақсаттарына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Іс-шаралардың саны мен күрделілігі мемлекеттік органның салыстыруында анықталады.</w:t>
      </w:r>
      <w:r>
        <w:br/>
      </w:r>
      <w:r>
        <w:rPr>
          <w:rFonts w:ascii="Times New Roman"/>
          <w:b w:val="false"/>
          <w:i w:val="false"/>
          <w:color w:val="000000"/>
          <w:sz w:val="28"/>
        </w:rPr>
        <w:t>
      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қызметіне (кадр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Бағалауды жүргізуге дайындық</w:t>
      </w:r>
    </w:p>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Персоналды басқару қызметі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Лауазымдық міндеттерді орындауды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r>
        <w:br/>
      </w: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1) дәлелді себепсіз жұмыста болмауы;</w:t>
      </w:r>
      <w:r>
        <w:br/>
      </w:r>
      <w:r>
        <w:rPr>
          <w:rFonts w:ascii="Times New Roman"/>
          <w:b w:val="false"/>
          <w:i w:val="false"/>
          <w:color w:val="000000"/>
          <w:sz w:val="28"/>
        </w:rPr>
        <w:t>
      2) дәлелді себепсіз жұмысқа кешігу;</w:t>
      </w:r>
      <w:r>
        <w:br/>
      </w:r>
      <w:r>
        <w:rPr>
          <w:rFonts w:ascii="Times New Roman"/>
          <w:b w:val="false"/>
          <w:i w:val="false"/>
          <w:color w:val="000000"/>
          <w:sz w:val="28"/>
        </w:rPr>
        <w:t>
      3) қызметшілердін қызметтік әдепті бұзуы жатады.</w:t>
      </w:r>
      <w:r>
        <w:br/>
      </w:r>
      <w:r>
        <w:rPr>
          <w:rFonts w:ascii="Times New Roman"/>
          <w:b w:val="false"/>
          <w:i w:val="false"/>
          <w:color w:val="000000"/>
          <w:sz w:val="28"/>
        </w:rPr>
        <w:t>
      Еңбек тәртібін бұзу фактілері туралы ақпараттың қайнары ретінде персоналды басқару қызметі, "Б" корпусы қызметшісінің тікелей басшысы, әдеп бойынша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және әдеп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Жеке жұмыс жоспарын орындауды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Айналмалы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29-тармағының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Қорытынды баға</w:t>
      </w:r>
    </w:p>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r>
        <w:br/>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a – көтермелеу баллдары;</w:t>
      </w:r>
      <w:r>
        <w:br/>
      </w:r>
      <w:r>
        <w:rPr>
          <w:rFonts w:ascii="Times New Roman"/>
          <w:b w:val="false"/>
          <w:i w:val="false"/>
          <w:color w:val="000000"/>
          <w:sz w:val="28"/>
        </w:rPr>
        <w:t>
      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 алғанда) – "тиімді",</w:t>
      </w:r>
      <w:r>
        <w:br/>
      </w:r>
      <w:r>
        <w:rPr>
          <w:rFonts w:ascii="Times New Roman"/>
          <w:b w:val="false"/>
          <w:i w:val="false"/>
          <w:color w:val="000000"/>
          <w:sz w:val="28"/>
        </w:rPr>
        <w:t>
      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r>
        <w:br/>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xml:space="preserve">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36 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 3 балл,</w:t>
      </w:r>
      <w:r>
        <w:br/>
      </w:r>
      <w:r>
        <w:rPr>
          <w:rFonts w:ascii="Times New Roman"/>
          <w:b w:val="false"/>
          <w:i w:val="false"/>
          <w:color w:val="000000"/>
          <w:sz w:val="28"/>
        </w:rPr>
        <w:t>
      "тиімді" мәнге (106-дан 130 баллға (қоса алғанда) дейін) – 4 балл,</w:t>
      </w:r>
      <w:r>
        <w:br/>
      </w:r>
      <w:r>
        <w:rPr>
          <w:rFonts w:ascii="Times New Roman"/>
          <w:b w:val="false"/>
          <w:i w:val="false"/>
          <w:color w:val="000000"/>
          <w:sz w:val="28"/>
        </w:rPr>
        <w:t>
      "өте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3 баллдан бастап 4 баллға дейін – "қанағаттанарлық,</w:t>
      </w:r>
      <w:r>
        <w:br/>
      </w:r>
      <w:r>
        <w:rPr>
          <w:rFonts w:ascii="Times New Roman"/>
          <w:b w:val="false"/>
          <w:i w:val="false"/>
          <w:color w:val="000000"/>
          <w:sz w:val="28"/>
        </w:rPr>
        <w:t>
      4 баллдан бастап 5 балға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8. Комиссияның бағалау нәтижелерін қарауы</w:t>
      </w:r>
    </w:p>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қызметі Комиссияның отырысына мынадай құжаттарды:</w:t>
      </w:r>
      <w:r>
        <w:br/>
      </w:r>
      <w:r>
        <w:rPr>
          <w:rFonts w:ascii="Times New Roman"/>
          <w:b w:val="false"/>
          <w:i w:val="false"/>
          <w:color w:val="000000"/>
          <w:sz w:val="28"/>
        </w:rPr>
        <w:t>
      1) толтырылған бағалау парақтарын;</w:t>
      </w:r>
      <w:r>
        <w:br/>
      </w:r>
      <w:r>
        <w:rPr>
          <w:rFonts w:ascii="Times New Roman"/>
          <w:b w:val="false"/>
          <w:i w:val="false"/>
          <w:color w:val="000000"/>
          <w:sz w:val="28"/>
        </w:rPr>
        <w:t>
      2) толтырылған айналмалы бағалау парағын (жылдық бағалау үшін);</w:t>
      </w:r>
      <w:r>
        <w:br/>
      </w:r>
      <w:r>
        <w:rPr>
          <w:rFonts w:ascii="Times New Roman"/>
          <w:b w:val="false"/>
          <w:i w:val="false"/>
          <w:color w:val="000000"/>
          <w:sz w:val="28"/>
        </w:rPr>
        <w:t>
      3) "Б" корпусы қызметшісінің лауазымдық нұсқаулығын;</w:t>
      </w:r>
      <w:r>
        <w:br/>
      </w:r>
      <w:r>
        <w:rPr>
          <w:rFonts w:ascii="Times New Roman"/>
          <w:b w:val="false"/>
          <w:i w:val="false"/>
          <w:color w:val="000000"/>
          <w:sz w:val="28"/>
        </w:rPr>
        <w:t xml:space="preserve">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9. Бағалау нәтижелеріне шағымдану</w:t>
      </w:r>
    </w:p>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p>
      <w:pPr>
        <w:spacing w:after="0"/>
        <w:ind w:left="0"/>
        <w:jc w:val="left"/>
      </w:pPr>
      <w:r>
        <w:rPr>
          <w:rFonts w:ascii="Times New Roman"/>
          <w:b/>
          <w:i w:val="false"/>
          <w:color w:val="000000"/>
        </w:rPr>
        <w:t xml:space="preserve"> 10. Бағалау нәтижелері бойынша шешім қабылдау</w:t>
      </w:r>
    </w:p>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ауданының жергілікті атқарушы органдары "Б" корпусы мемлекеттік әкімшілік қызметшілерінің қызметін бағалаудың әдістемесіне 1-қосымша</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 </w:t>
      </w:r>
    </w:p>
    <w:p>
      <w:pPr>
        <w:spacing w:after="0"/>
        <w:ind w:left="0"/>
        <w:jc w:val="both"/>
      </w:pPr>
      <w:r>
        <w:rPr>
          <w:rFonts w:ascii="Times New Roman"/>
          <w:b w:val="false"/>
          <w:i w:val="false"/>
          <w:color w:val="000000"/>
          <w:sz w:val="28"/>
        </w:rPr>
        <w:t>            _____________________________жыл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жоспар құрастырылатын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Қызметшінің Т.А.Ә. (болған жағдайда):_________________________________</w:t>
      </w:r>
      <w:r>
        <w:br/>
      </w:r>
      <w:r>
        <w:rPr>
          <w:rFonts w:ascii="Times New Roman"/>
          <w:b w:val="false"/>
          <w:i w:val="false"/>
          <w:color w:val="000000"/>
          <w:sz w:val="28"/>
        </w:rPr>
        <w:t>
      Қызметшінің лауазымы: _______________________________________________</w:t>
      </w:r>
      <w:r>
        <w:br/>
      </w:r>
      <w:r>
        <w:rPr>
          <w:rFonts w:ascii="Times New Roman"/>
          <w:b w:val="false"/>
          <w:i w:val="false"/>
          <w:color w:val="000000"/>
          <w:sz w:val="28"/>
        </w:rPr>
        <w:t>
      Қызметшінің құрылымдық бөлімшесінің атауы:</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5"/>
        <w:gridCol w:w="4620"/>
        <w:gridCol w:w="3945"/>
      </w:tblGrid>
      <w:tr>
        <w:trPr>
          <w:trHeight w:val="30"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Ескертпе:</w:t>
      </w:r>
      <w:r>
        <w:br/>
      </w:r>
      <w:r>
        <w:rPr>
          <w:rFonts w:ascii="Times New Roman"/>
          <w:b w:val="false"/>
          <w:i w:val="false"/>
          <w:color w:val="000000"/>
          <w:sz w:val="28"/>
        </w:rPr>
        <w:t>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Іс-шаралардың саны мен күрделілігі мемлекеттік органға сәйкес келуі тиіс</w:t>
      </w:r>
      <w:r>
        <w:br/>
      </w:r>
      <w:r>
        <w:rPr>
          <w:rFonts w:ascii="Times New Roman"/>
          <w:b w:val="false"/>
          <w:i w:val="false"/>
          <w:color w:val="000000"/>
          <w:sz w:val="28"/>
        </w:rPr>
        <w:t>
      Қызметші                               Тікелей басшы</w:t>
      </w:r>
      <w:r>
        <w:br/>
      </w:r>
      <w:r>
        <w:rPr>
          <w:rFonts w:ascii="Times New Roman"/>
          <w:b w:val="false"/>
          <w:i w:val="false"/>
          <w:color w:val="000000"/>
          <w:sz w:val="28"/>
        </w:rPr>
        <w:t>
      Т.А.Ә.(болған жағдайда)_____             Т.А.Ә.(болған жағдайда)_______</w:t>
      </w:r>
      <w:r>
        <w:br/>
      </w:r>
      <w:r>
        <w:rPr>
          <w:rFonts w:ascii="Times New Roman"/>
          <w:b w:val="false"/>
          <w:i w:val="false"/>
          <w:color w:val="000000"/>
          <w:sz w:val="28"/>
        </w:rPr>
        <w:t>
      күні _______________________             күні __________________________</w:t>
      </w:r>
      <w:r>
        <w:br/>
      </w:r>
      <w:r>
        <w:rPr>
          <w:rFonts w:ascii="Times New Roman"/>
          <w:b w:val="false"/>
          <w:i w:val="false"/>
          <w:color w:val="000000"/>
          <w:sz w:val="28"/>
        </w:rPr>
        <w:t>
      қолы ______________________             қолы 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ауданының жергілікті атқарушы органдары "Б" корпусы мемлекеттік әкімшілік қызметшілерінің қызметін бағалаудың әдістемесіне 2-қосымша</w:t>
            </w:r>
          </w:p>
        </w:tc>
      </w:tr>
    </w:tbl>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_____________________тоқсан__________жыл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(бағаланатын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жағдайда):_______________________</w:t>
      </w:r>
      <w:r>
        <w:br/>
      </w:r>
      <w:r>
        <w:rPr>
          <w:rFonts w:ascii="Times New Roman"/>
          <w:b w:val="false"/>
          <w:i w:val="false"/>
          <w:color w:val="000000"/>
          <w:sz w:val="28"/>
        </w:rPr>
        <w:t>
      Бағаланатын қызметшінің лауазымы: ___________________________________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971"/>
        <w:gridCol w:w="1672"/>
        <w:gridCol w:w="1672"/>
        <w:gridCol w:w="2270"/>
        <w:gridCol w:w="1673"/>
        <w:gridCol w:w="1673"/>
        <w:gridCol w:w="536"/>
      </w:tblGrid>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Тікелей басшының бағалауы</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тер мен қызмет түрлері туралы мәліметтер</w:t>
            </w: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Қызметші                               Тікелей басшы</w:t>
      </w:r>
      <w:r>
        <w:br/>
      </w:r>
      <w:r>
        <w:rPr>
          <w:rFonts w:ascii="Times New Roman"/>
          <w:b w:val="false"/>
          <w:i w:val="false"/>
          <w:color w:val="000000"/>
          <w:sz w:val="28"/>
        </w:rPr>
        <w:t>
      Т.А.Ә. (болған жағдайда)_____             Т.А.Ә.(болған жағдайда)________</w:t>
      </w:r>
      <w:r>
        <w:br/>
      </w:r>
      <w:r>
        <w:rPr>
          <w:rFonts w:ascii="Times New Roman"/>
          <w:b w:val="false"/>
          <w:i w:val="false"/>
          <w:color w:val="000000"/>
          <w:sz w:val="28"/>
        </w:rPr>
        <w:t>
      күні _______________________             күні __________________________</w:t>
      </w:r>
      <w:r>
        <w:br/>
      </w:r>
      <w:r>
        <w:rPr>
          <w:rFonts w:ascii="Times New Roman"/>
          <w:b w:val="false"/>
          <w:i w:val="false"/>
          <w:color w:val="000000"/>
          <w:sz w:val="28"/>
        </w:rPr>
        <w:t>
      қолы ______________________             қолы 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ауданының жергілікті атқарушы органдары "Б" корпусы мемлекеттік әкімшілік қызметшілерінің қызметін бағалаудың әдістемесіне 3-қосымша</w:t>
            </w:r>
          </w:p>
        </w:tc>
      </w:tr>
    </w:tbl>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___________________________ 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жағдайда):_______________________</w:t>
      </w:r>
      <w:r>
        <w:br/>
      </w:r>
      <w:r>
        <w:rPr>
          <w:rFonts w:ascii="Times New Roman"/>
          <w:b w:val="false"/>
          <w:i w:val="false"/>
          <w:color w:val="000000"/>
          <w:sz w:val="28"/>
        </w:rPr>
        <w:t>
      Бағаланатын қызметшінің лауазымы: ___________________________________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0"/>
        <w:gridCol w:w="2031"/>
        <w:gridCol w:w="3877"/>
        <w:gridCol w:w="2520"/>
        <w:gridCol w:w="1530"/>
        <w:gridCol w:w="762"/>
      </w:tblGrid>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 ке дейін </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Қызметші                               Тікелей басшы</w:t>
      </w:r>
      <w:r>
        <w:br/>
      </w:r>
      <w:r>
        <w:rPr>
          <w:rFonts w:ascii="Times New Roman"/>
          <w:b w:val="false"/>
          <w:i w:val="false"/>
          <w:color w:val="000000"/>
          <w:sz w:val="28"/>
        </w:rPr>
        <w:t>
      Т.А.Ә.(болған жағдайда)______             Т.А.Ә.(болған жағдайда)_______</w:t>
      </w:r>
      <w:r>
        <w:br/>
      </w:r>
      <w:r>
        <w:rPr>
          <w:rFonts w:ascii="Times New Roman"/>
          <w:b w:val="false"/>
          <w:i w:val="false"/>
          <w:color w:val="000000"/>
          <w:sz w:val="28"/>
        </w:rPr>
        <w:t>
      күні _______________________             күні __________________________</w:t>
      </w:r>
      <w:r>
        <w:br/>
      </w:r>
      <w:r>
        <w:rPr>
          <w:rFonts w:ascii="Times New Roman"/>
          <w:b w:val="false"/>
          <w:i w:val="false"/>
          <w:color w:val="000000"/>
          <w:sz w:val="28"/>
        </w:rPr>
        <w:t>
      қолы ______________________             қолы 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ауданының жергілікті атқарушы органдары "Б" корпусы мемлекеттік әкімшілік қызметшілерінің қызметін бағалаудың әдістемесіне 4-қосымша</w:t>
            </w:r>
          </w:p>
        </w:tc>
      </w:tr>
    </w:tbl>
    <w:p>
      <w:pPr>
        <w:spacing w:after="0"/>
        <w:ind w:left="0"/>
        <w:jc w:val="left"/>
      </w:pPr>
      <w:r>
        <w:rPr>
          <w:rFonts w:ascii="Times New Roman"/>
          <w:b/>
          <w:i w:val="false"/>
          <w:color w:val="000000"/>
        </w:rPr>
        <w:t xml:space="preserve"> Айналмалы бағалау нәтижелері</w:t>
      </w:r>
    </w:p>
    <w:p>
      <w:pPr>
        <w:spacing w:after="0"/>
        <w:ind w:left="0"/>
        <w:jc w:val="both"/>
      </w:pPr>
      <w:r>
        <w:rPr>
          <w:rFonts w:ascii="Times New Roman"/>
          <w:b w:val="false"/>
          <w:i w:val="false"/>
          <w:color w:val="000000"/>
          <w:sz w:val="28"/>
        </w:rPr>
        <w:t>            __________________________ 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Т.А.Ә.(болған жағдайда):_______________________</w:t>
      </w:r>
      <w:r>
        <w:br/>
      </w:r>
      <w:r>
        <w:rPr>
          <w:rFonts w:ascii="Times New Roman"/>
          <w:b w:val="false"/>
          <w:i w:val="false"/>
          <w:color w:val="000000"/>
          <w:sz w:val="28"/>
        </w:rPr>
        <w:t>
      Бағаланатын қызметшінің лауазымы: ___________________________________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4"/>
        <w:gridCol w:w="2048"/>
        <w:gridCol w:w="4928"/>
        <w:gridCol w:w="2840"/>
      </w:tblGrid>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ауданының жергілікті атқарушы органдары "Б" корпусы мемлекеттік әкімшілік қызметшілерінің қызметін бағалаудың әдістемесіне 5-қосымша</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органның атауы)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(бағалау түрі: тоқсандық /жылдық және бағаланатын кезең (тоқсан немесе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0"/>
        <w:gridCol w:w="4870"/>
        <w:gridCol w:w="4396"/>
        <w:gridCol w:w="1234"/>
      </w:tblGrid>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нәтижелері туралы мәлімет (болған жағдайда)</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 _____________________________ Күні: _____________</w:t>
      </w:r>
      <w:r>
        <w:br/>
      </w:r>
      <w:r>
        <w:rPr>
          <w:rFonts w:ascii="Times New Roman"/>
          <w:b w:val="false"/>
          <w:i w:val="false"/>
          <w:color w:val="000000"/>
          <w:sz w:val="28"/>
        </w:rPr>
        <w:t>
      (Т.А.Ә(болған жағдайда)., қолы)</w:t>
      </w:r>
      <w:r>
        <w:br/>
      </w:r>
      <w:r>
        <w:rPr>
          <w:rFonts w:ascii="Times New Roman"/>
          <w:b w:val="false"/>
          <w:i w:val="false"/>
          <w:color w:val="000000"/>
          <w:sz w:val="28"/>
        </w:rPr>
        <w:t>
      Комиссия төрағасы: _____________________________ Күні: _____________</w:t>
      </w:r>
      <w:r>
        <w:br/>
      </w:r>
      <w:r>
        <w:rPr>
          <w:rFonts w:ascii="Times New Roman"/>
          <w:b w:val="false"/>
          <w:i w:val="false"/>
          <w:color w:val="000000"/>
          <w:sz w:val="28"/>
        </w:rPr>
        <w:t>
      (Т.А.Ә(болған жағдайда)., қолы)</w:t>
      </w:r>
      <w:r>
        <w:br/>
      </w:r>
      <w:r>
        <w:rPr>
          <w:rFonts w:ascii="Times New Roman"/>
          <w:b w:val="false"/>
          <w:i w:val="false"/>
          <w:color w:val="000000"/>
          <w:sz w:val="28"/>
        </w:rPr>
        <w:t>
      Комиссия мүшесі: _______________________________ Күні: _____________</w:t>
      </w:r>
      <w:r>
        <w:br/>
      </w:r>
      <w:r>
        <w:rPr>
          <w:rFonts w:ascii="Times New Roman"/>
          <w:b w:val="false"/>
          <w:i w:val="false"/>
          <w:color w:val="000000"/>
          <w:sz w:val="28"/>
        </w:rPr>
        <w:t>
      (Т.А.Ә(болған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