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ab3a" w14:textId="0bba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бойынша аудандық маңызы бар жалпы пайдаланымдағы автомобиль жолдарының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ауданының әкімдігінің 2016 жылғы 18 сәуірдегі № 93 қаулысы. Ақтөбе облысының Әділет департаментінде 2016 жылғы 18 мамырда № 4936 болып тіркелді. Күші жойылды - Ақтөбе облысы Ойыл ауданы әкімдігінің 2018 жылғы 22 маусымдағы № 111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Ойыл ауданы әкімдігінің 22.06.2018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2001жылғы 17 шілдедегі "Автомобиль жолдары туралы" Заңының 3 бабының 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Ойыл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облысының Ойыл ауданы бойынша аудандық маңызы бар жалпы пайдаланымдағы автомобиль жолдарының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Қаулының орындалуын бақылауды өзіме жүктеймін.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рет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Ш.Тлеумағанбетов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"Ақтөбе облысының жолаушылар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ММ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әкімдігінің 18 сәуір 2016 жылғы № 93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облысының Ойыл ауданы бойынша аудандық маңызы бар жалпы пайдаланымдағы автомобиль жолдарының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2271"/>
        <w:gridCol w:w="383"/>
        <w:gridCol w:w="1340"/>
        <w:gridCol w:w="383"/>
        <w:gridCol w:w="383"/>
        <w:gridCol w:w="383"/>
        <w:gridCol w:w="1553"/>
        <w:gridCol w:w="1553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>
        <w:trPr>
          <w:trHeight w:val="30" w:hRule="atLeast"/>
        </w:trPr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саны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индексі</w:t>
            </w:r>
          </w:p>
        </w:tc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 бойынша, шақырым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KD-UL-104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Ойыл-Қараой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74,78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KD-UL-105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Көптоғай-Шұбарши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13,07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13,07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KD-UL-106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Көптоғай-Қарасу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14,85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14,85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KD-UL-107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Көптоғай-Аманкелді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12,55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12,55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KD-UL-108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Кемер-Шиқұдық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KD-UL-109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Қаракемер-Ақшатау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KD-UL-110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Сарбие-Қаракөл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12,84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12,84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KD-UL-111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Қаратал-Қарасу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8,46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8,46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KD-UL-112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ауылы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3,83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KD-UL-113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 ауылы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16,18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16,18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KD-UL-114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ауылы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21,255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21,255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KD-UL-115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20,375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20,375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KD-UL-116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26,96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26,96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KD-UL-117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 ауылы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0,678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KD-UL-118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ауылы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KD-UL-119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Қоңырат ауылы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KD-UL-120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ауылы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KD-UL-121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KD-UL-122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Екпетал ауылы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KD-UL-123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Құмжарған ауылы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291,36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116,837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035"/>
        <w:gridCol w:w="673"/>
        <w:gridCol w:w="1035"/>
        <w:gridCol w:w="1517"/>
        <w:gridCol w:w="1517"/>
        <w:gridCol w:w="673"/>
        <w:gridCol w:w="1517"/>
        <w:gridCol w:w="674"/>
        <w:gridCol w:w="1275"/>
        <w:gridCol w:w="674"/>
        <w:gridCol w:w="6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жамылғы түрі бойынша, шақырым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желек</w:t>
            </w:r>
          </w:p>
        </w:tc>
      </w:tr>
      <w:tr>
        <w:trPr>
          <w:trHeight w:val="30" w:hRule="atLeast"/>
        </w:trPr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 бетон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малта тас/қиыршық тас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шақырым</w:t>
            </w:r>
          </w:p>
        </w:tc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қорғау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малта тас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 тас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222,55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21,255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20,375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