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d5e0" w14:textId="7dfd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Ойыл ауданының бюджетін бекіту туралы" 2015 жылғы 24 желтоқсандағы № 272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2016 жылғы 19 тамыздағы № 50 шешімі. Ақтөбе облысының Әділет департаментінде 2016 жылғы 9 қыркүйекте № 5062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24 желтоқсандағы № 272 "2016-2018 жылдарға арналған Ойыл ауданының бюджетін бекіту туралы" (нормативтік құқықтық актілерді мемлекеттік тіркеу тізілімінде № 4701 тіркелген, 2016 жылғы 4 және 11 ақпанда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"2 906 704,3" цифрлар "3 093 100,3"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"2 638 642,3" цифрлар "2 825 038,3"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"2 914 279,3" цифрлар "3 100 675,6"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7 тармақ</w:t>
      </w:r>
      <w:r>
        <w:rPr>
          <w:rFonts w:ascii="Times New Roman"/>
          <w:b w:val="false"/>
          <w:i w:val="false"/>
          <w:color w:val="000000"/>
          <w:sz w:val="28"/>
        </w:rPr>
        <w:t>:</w:t>
      </w:r>
      <w:r>
        <w:br/>
      </w:r>
      <w:r>
        <w:rPr>
          <w:rFonts w:ascii="Times New Roman"/>
          <w:b w:val="false"/>
          <w:i w:val="false"/>
          <w:color w:val="000000"/>
          <w:sz w:val="28"/>
        </w:rPr>
        <w:t>
      келесідей мазмұндағы тоғызыншы абзацпен толықтырылсын:</w:t>
      </w:r>
      <w:r>
        <w:br/>
      </w:r>
      <w:r>
        <w:rPr>
          <w:rFonts w:ascii="Times New Roman"/>
          <w:b w:val="false"/>
          <w:i w:val="false"/>
          <w:color w:val="000000"/>
          <w:sz w:val="28"/>
        </w:rPr>
        <w:t>
      "автомобиль жолдарын және елді-мекендердің көшелерін күрделі және орташа жөндеу" - 50 000 мың теңге.</w:t>
      </w:r>
      <w:r>
        <w:br/>
      </w:r>
      <w:r>
        <w:rPr>
          <w:rFonts w:ascii="Times New Roman"/>
          <w:b w:val="false"/>
          <w:i w:val="false"/>
          <w:color w:val="000000"/>
          <w:sz w:val="28"/>
        </w:rPr>
        <w:t>
      </w:t>
      </w:r>
      <w:r>
        <w:rPr>
          <w:rFonts w:ascii="Times New Roman"/>
          <w:b w:val="false"/>
          <w:i w:val="false"/>
          <w:color w:val="000000"/>
          <w:sz w:val="28"/>
        </w:rPr>
        <w:t xml:space="preserve">3)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Алтымов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19 тамыздағы № 50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272 шешіміне № 1 қосымша</w:t>
            </w:r>
          </w:p>
        </w:tc>
      </w:tr>
    </w:tbl>
    <w:p>
      <w:pPr>
        <w:spacing w:after="0"/>
        <w:ind w:left="0"/>
        <w:jc w:val="left"/>
      </w:pPr>
      <w:r>
        <w:rPr>
          <w:rFonts w:ascii="Times New Roman"/>
          <w:b/>
          <w:i w:val="false"/>
          <w:color w:val="000000"/>
        </w:rPr>
        <w:t xml:space="preserve"> 2016 жылға арналған Ойыл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246"/>
        <w:gridCol w:w="803"/>
        <w:gridCol w:w="5308"/>
        <w:gridCol w:w="41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3093100,3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259746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2825038,3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2825038,3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2825038,3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739286,3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3100675,6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204843,3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123077,3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2071417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1630513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және конкурстарды өткiзу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обьектілерін салу және реконструкциялау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118995,5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118995,5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 - 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24360,3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19 тамыздағы № 50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272 шешіміне № 5 қосымша</w:t>
            </w:r>
          </w:p>
        </w:tc>
      </w:tr>
    </w:tbl>
    <w:p>
      <w:pPr>
        <w:spacing w:after="0"/>
        <w:ind w:left="0"/>
        <w:jc w:val="left"/>
      </w:pPr>
      <w:r>
        <w:rPr>
          <w:rFonts w:ascii="Times New Roman"/>
          <w:b/>
          <w:i w:val="false"/>
          <w:color w:val="000000"/>
        </w:rPr>
        <w:t xml:space="preserve"> Ауылдық округтер әкімдіктерінің 2016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4403"/>
        <w:gridCol w:w="2118"/>
        <w:gridCol w:w="2833"/>
        <w:gridCol w:w="2262"/>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ауылдық округі </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ауылдық округі</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ауылдық округі</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30593</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атындағы ауылдық округі</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ауылдық округі</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3264"/>
        <w:gridCol w:w="3230"/>
        <w:gridCol w:w="1839"/>
        <w:gridCol w:w="2021"/>
        <w:gridCol w:w="1510"/>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ауылдық округі </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13294,7</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2074,4</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17406,4</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90681,1</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3903,8</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18579,8</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атындағы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17399,7</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15840,7</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14306,9</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8531,3</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197509,3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