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088d" w14:textId="9bc0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2015 жылғы 24 желтоқсандағы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7 қарашадағы № 57 шешімі. Ақтөбе облысының Әділет департаментінде 2016 жылғы 14 желтоқсанда № 5154 болып тіркелді. Күші жойылды - Ақтөбе облысы Ойыл аудандық мәслихатының 2023 жылғы 31 тамыздағы № 76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00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4724 тіркелген, 2016 жылғы 31 наурызда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Ойыл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жұмыспен қамтуды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үйлестіру және әлеуметтік бағдарламалар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қараша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2016 жылғы 7 қарашадағы №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277 шешімімен бекітілді</w:t>
            </w:r>
          </w:p>
        </w:tc>
      </w:tr>
    </w:tbl>
    <w:bookmarkStart w:name="z6" w:id="1"/>
    <w:p>
      <w:pPr>
        <w:spacing w:after="0"/>
        <w:ind w:left="0"/>
        <w:jc w:val="left"/>
      </w:pPr>
      <w:r>
        <w:rPr>
          <w:rFonts w:ascii="Times New Roman"/>
          <w:b/>
          <w:i w:val="false"/>
          <w:color w:val="000000"/>
        </w:rPr>
        <w:t xml:space="preserve"> Ойыл ауданында әлеуметтік көмек көрсету, мөлшерлерін белгілеу және мұқтаж азаматтардың жекелеген санаттарының тізбесін айқындау Қағидалары</w:t>
      </w:r>
    </w:p>
    <w:bookmarkEnd w:id="1"/>
    <w:bookmarkStart w:name="z7" w:id="2"/>
    <w:p>
      <w:pPr>
        <w:spacing w:after="0"/>
        <w:ind w:left="0"/>
        <w:jc w:val="both"/>
      </w:pPr>
      <w:r>
        <w:rPr>
          <w:rFonts w:ascii="Times New Roman"/>
          <w:b w:val="false"/>
          <w:i w:val="false"/>
          <w:color w:val="000000"/>
          <w:sz w:val="28"/>
        </w:rPr>
        <w:t xml:space="preserve">
      1. Осы Ойыл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p>
      <w:pPr>
        <w:spacing w:after="0"/>
        <w:ind w:left="0"/>
        <w:jc w:val="left"/>
      </w:pPr>
      <w:r>
        <w:rPr>
          <w:rFonts w:ascii="Times New Roman"/>
          <w:b/>
          <w:i w:val="false"/>
          <w:color w:val="000000"/>
        </w:rPr>
        <w:t xml:space="preserve"> 1. Жалпы ережелер</w:t>
      </w:r>
    </w:p>
    <w:p>
      <w:pPr>
        <w:spacing w:after="0"/>
        <w:ind w:left="0"/>
        <w:jc w:val="both"/>
      </w:pPr>
      <w:bookmarkStart w:name="z8" w:id="3"/>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Ойыл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отралығы" Департаментінің Ойыл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 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 Ойыл ауданында тұрақты тұратын адамдарға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 көмекке мұқтаж азаматтардың жекелеген санаттарына "Ойыл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-9 мамыр;</w:t>
      </w:r>
    </w:p>
    <w:p>
      <w:pPr>
        <w:spacing w:after="0"/>
        <w:ind w:left="0"/>
        <w:jc w:val="both"/>
      </w:pPr>
      <w:r>
        <w:rPr>
          <w:rFonts w:ascii="Times New Roman"/>
          <w:b w:val="false"/>
          <w:i w:val="false"/>
          <w:color w:val="000000"/>
          <w:sz w:val="28"/>
        </w:rPr>
        <w:t>
      Отбасы күні – қыркүйектің екінші жексенбісі;</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bookmarkStart w:name="z14" w:id="4"/>
      <w:r>
        <w:rPr>
          <w:rFonts w:ascii="Times New Roman"/>
          <w:b w:val="false"/>
          <w:i w:val="false"/>
          <w:color w:val="000000"/>
          <w:sz w:val="28"/>
        </w:rPr>
        <w:t>
      8. Ай сайынғы әлеуметтік көмек табыстарын есепке алмай көрсетіледі:</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w:t>
      </w:r>
      <w:r>
        <w:rPr>
          <w:rFonts w:ascii="Times New Roman"/>
          <w:b/>
          <w:i w:val="false"/>
          <w:color w:val="000000"/>
          <w:sz w:val="28"/>
        </w:rPr>
        <w:t xml:space="preserve"> (</w:t>
      </w:r>
      <w:r>
        <w:rPr>
          <w:rFonts w:ascii="Times New Roman"/>
          <w:b/>
          <w:i w:val="false"/>
          <w:color w:val="000000"/>
          <w:sz w:val="28"/>
        </w:rPr>
        <w:t>екі</w:t>
      </w:r>
      <w:r>
        <w:rPr>
          <w:rFonts w:ascii="Times New Roman"/>
          <w:b/>
          <w:i w:val="false"/>
          <w:color w:val="000000"/>
          <w:sz w:val="28"/>
        </w:rPr>
        <w:t>)</w:t>
      </w:r>
      <w:r>
        <w:rPr>
          <w:rFonts w:ascii="Times New Roman"/>
          <w:b w:val="false"/>
          <w:i w:val="false"/>
          <w:color w:val="000000"/>
          <w:sz w:val="28"/>
        </w:rPr>
        <w:t xml:space="preserve"> айлық есептiк көрсеткiш мөлшерiнде "Ойыл 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w:t>
      </w:r>
      <w:r>
        <w:rPr>
          <w:rFonts w:ascii="Times New Roman"/>
          <w:b/>
          <w:i w:val="false"/>
          <w:color w:val="000000"/>
          <w:sz w:val="28"/>
        </w:rPr>
        <w:t>з қамтылған отбасыларға,</w:t>
      </w:r>
      <w:r>
        <w:rPr>
          <w:rFonts w:ascii="Times New Roman"/>
          <w:b w:val="false"/>
          <w:i w:val="false"/>
          <w:color w:val="000000"/>
          <w:sz w:val="28"/>
        </w:rPr>
        <w:t xml:space="preserve"> </w:t>
      </w:r>
      <w:r>
        <w:rPr>
          <w:rFonts w:ascii="Times New Roman"/>
          <w:b/>
          <w:i w:val="false"/>
          <w:color w:val="000000"/>
          <w:sz w:val="28"/>
        </w:rPr>
        <w:t xml:space="preserve">мемлекеттік атаулы әлеуметтік көмек және </w:t>
      </w:r>
      <w:r>
        <w:rPr>
          <w:rFonts w:ascii="Times New Roman"/>
          <w:b/>
          <w:i w:val="false"/>
          <w:color w:val="000000"/>
          <w:sz w:val="28"/>
        </w:rPr>
        <w:t>он сегіз</w:t>
      </w:r>
      <w:r>
        <w:rPr>
          <w:rFonts w:ascii="Times New Roman"/>
          <w:b w:val="false"/>
          <w:i w:val="false"/>
          <w:color w:val="000000"/>
          <w:sz w:val="28"/>
        </w:rPr>
        <w:t xml:space="preserve"> </w:t>
      </w:r>
      <w:r>
        <w:rPr>
          <w:rFonts w:ascii="Times New Roman"/>
          <w:b/>
          <w:i w:val="false"/>
          <w:color w:val="000000"/>
          <w:sz w:val="28"/>
        </w:rPr>
        <w:t xml:space="preserve">жасқа дейінгі балаларға мемлекеттік жәрдемақы алатындарға </w:t>
      </w:r>
      <w:r>
        <w:rPr>
          <w:rFonts w:ascii="Times New Roman"/>
          <w:b/>
          <w:i w:val="false"/>
          <w:color w:val="000000"/>
          <w:sz w:val="28"/>
        </w:rPr>
        <w:t>1</w:t>
      </w:r>
      <w:r>
        <w:rPr>
          <w:rFonts w:ascii="Times New Roman"/>
          <w:b/>
          <w:i w:val="false"/>
          <w:color w:val="000000"/>
          <w:sz w:val="28"/>
        </w:rPr>
        <w:t xml:space="preserve"> (бір)</w:t>
      </w:r>
      <w:r>
        <w:rPr>
          <w:rFonts w:ascii="Times New Roman"/>
          <w:b/>
          <w:i w:val="false"/>
          <w:color w:val="000000"/>
          <w:sz w:val="28"/>
        </w:rPr>
        <w:t xml:space="preserve"> айлық есептік көрсеткіш</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өлшерінде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Ойыл </w:t>
      </w:r>
      <w:r>
        <w:rPr>
          <w:rFonts w:ascii="Times New Roman"/>
          <w:b/>
          <w:i w:val="false"/>
          <w:color w:val="000000"/>
          <w:sz w:val="28"/>
        </w:rPr>
        <w:t>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"Ойыл аудандық орталық ауруханасы" мемлекеттік коммуналдық кәсіпорны берген тізімдерге сәйкес, жылына 6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мамыр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 </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мөлшерiнде;</w:t>
      </w:r>
    </w:p>
    <w:p>
      <w:pPr>
        <w:spacing w:after="0"/>
        <w:ind w:left="0"/>
        <w:jc w:val="both"/>
      </w:pP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теңге мөлшерiнде.</w:t>
      </w:r>
    </w:p>
    <w:p>
      <w:pPr>
        <w:spacing w:after="0"/>
        <w:ind w:left="0"/>
        <w:jc w:val="both"/>
      </w:pPr>
      <w:r>
        <w:rPr>
          <w:rFonts w:ascii="Times New Roman"/>
          <w:b w:val="false"/>
          <w:i w:val="false"/>
          <w:color w:val="000000"/>
          <w:sz w:val="28"/>
        </w:rPr>
        <w:t>
      8) мемлекеттік атаулы әлеуметтік көмек алушылардың ішінде 18 жасқа дейінгі бала тәрбиелеп отырған аз қамтылған отбасыларға қыркүйек айының екінші жексенбісі -Отбасы күніне орай, 20 000 (жиырма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Қағидалардың </w:t>
      </w:r>
      <w:r>
        <w:rPr>
          <w:rFonts w:ascii="Times New Roman"/>
          <w:b w:val="false"/>
          <w:i w:val="false"/>
          <w:color w:val="000000"/>
          <w:sz w:val="28"/>
        </w:rPr>
        <w:t>10 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bookmarkStart w:name="z22" w:id="5"/>
      <w:r>
        <w:rPr>
          <w:rFonts w:ascii="Times New Roman"/>
          <w:b w:val="false"/>
          <w:i w:val="false"/>
          <w:color w:val="000000"/>
          <w:sz w:val="28"/>
        </w:rPr>
        <w:t>
      16.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p>
    <w:bookmarkEnd w:id="5"/>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Осы Қағидалардың 8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өтініш жасаған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әлеуметтік жағдайын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психолого-медико-педагогикалық кеңестің қорытындысы (мүгедек балалар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4) отбасы мүшесіне (қажет болған кезде) қамқоршылықтың (қорғаншылықтың) белгіленгендігін растайтын құжат;</w:t>
      </w:r>
    </w:p>
    <w:p>
      <w:pPr>
        <w:spacing w:after="0"/>
        <w:ind w:left="0"/>
        <w:jc w:val="both"/>
      </w:pPr>
      <w:r>
        <w:rPr>
          <w:rFonts w:ascii="Times New Roman"/>
          <w:b w:val="false"/>
          <w:i w:val="false"/>
          <w:color w:val="000000"/>
          <w:sz w:val="28"/>
        </w:rPr>
        <w:t>
      5) тұрғылықты жері бойынша тіркелгенін растайтын құжат немесе мекенжай анықтамасы;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табыстары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Осы қағидалардың </w:t>
      </w:r>
      <w:r>
        <w:rPr>
          <w:rFonts w:ascii="Times New Roman"/>
          <w:b w:val="false"/>
          <w:i w:val="false"/>
          <w:color w:val="000000"/>
          <w:sz w:val="28"/>
        </w:rPr>
        <w:t>8 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Ойыл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p>
      <w:pPr>
        <w:spacing w:after="0"/>
        <w:ind w:left="0"/>
        <w:jc w:val="both"/>
      </w:pPr>
      <w:bookmarkStart w:name="z39" w:id="6"/>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p>
    <w:bookmarkEnd w:id="6"/>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both"/>
      </w:pPr>
      <w:bookmarkStart w:name="z46" w:id="7"/>
      <w:r>
        <w:rPr>
          <w:rFonts w:ascii="Times New Roman"/>
          <w:b w:val="false"/>
          <w:i w:val="false"/>
          <w:color w:val="000000"/>
          <w:sz w:val="28"/>
        </w:rPr>
        <w:t>
      40. Әлеуметтiк көмек келесі жағдайларда тоқтатылады:</w:t>
      </w:r>
    </w:p>
    <w:bookmarkEnd w:id="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Ойыл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сот арқылы.</w:t>
      </w:r>
    </w:p>
    <w:p>
      <w:pPr>
        <w:spacing w:after="0"/>
        <w:ind w:left="0"/>
        <w:jc w:val="left"/>
      </w:pPr>
      <w:r>
        <w:rPr>
          <w:rFonts w:ascii="Times New Roman"/>
          <w:b/>
          <w:i w:val="false"/>
          <w:color w:val="000000"/>
        </w:rPr>
        <w:t xml:space="preserve"> 6. Қорытынды ереже</w:t>
      </w:r>
    </w:p>
    <w:bookmarkStart w:name="z48" w:id="8"/>
    <w:p>
      <w:pPr>
        <w:spacing w:after="0"/>
        <w:ind w:left="0"/>
        <w:jc w:val="both"/>
      </w:pPr>
      <w:r>
        <w:rPr>
          <w:rFonts w:ascii="Times New Roman"/>
          <w:b w:val="false"/>
          <w:i w:val="false"/>
          <w:color w:val="000000"/>
          <w:sz w:val="28"/>
        </w:rPr>
        <w:t>
      42.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1 қосымша</w:t>
            </w:r>
          </w:p>
        </w:tc>
      </w:tr>
    </w:tbl>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(Өтініш берушінің тегі, аты, әкесінің аты)       (үйінің мекенжайы, телефоны)</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xml:space="preserve">
      Отбасы құрамы туралы мәліметтерді растауға уәкілетті органның лауазымды </w:t>
      </w:r>
      <w:r>
        <w:br/>
      </w:r>
      <w:r>
        <w:rPr>
          <w:rFonts w:ascii="Times New Roman"/>
          <w:b w:val="false"/>
          <w:i w:val="false"/>
          <w:color w:val="000000"/>
          <w:sz w:val="28"/>
        </w:rPr>
        <w:t>адамының тегі, аты, әкесінің аты __________________________________ 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2 қосымша</w:t>
            </w:r>
          </w:p>
        </w:tc>
      </w:tr>
    </w:tbl>
    <w:p>
      <w:pPr>
        <w:spacing w:after="0"/>
        <w:ind w:left="0"/>
        <w:jc w:val="left"/>
      </w:pPr>
      <w:r>
        <w:rPr>
          <w:rFonts w:ascii="Times New Roman"/>
          <w:b/>
          <w:i w:val="false"/>
          <w:color w:val="000000"/>
        </w:rPr>
        <w:t xml:space="preserve">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 _______________________________________</w:t>
      </w:r>
    </w:p>
    <w:p>
      <w:pPr>
        <w:spacing w:after="0"/>
        <w:ind w:left="0"/>
        <w:jc w:val="both"/>
      </w:pPr>
      <w:r>
        <w:rPr>
          <w:rFonts w:ascii="Times New Roman"/>
          <w:b w:val="false"/>
          <w:i w:val="false"/>
          <w:color w:val="000000"/>
          <w:sz w:val="28"/>
        </w:rPr>
        <w:t xml:space="preserve">
      Жұмыспен қамту және әлеуметтік бағдарламалар бөлімі маманының тегі, аты, </w:t>
      </w:r>
    </w:p>
    <w:p>
      <w:pPr>
        <w:spacing w:after="0"/>
        <w:ind w:left="0"/>
        <w:jc w:val="both"/>
      </w:pPr>
      <w:r>
        <w:rPr>
          <w:rFonts w:ascii="Times New Roman"/>
          <w:b w:val="false"/>
          <w:i w:val="false"/>
          <w:color w:val="000000"/>
          <w:sz w:val="28"/>
        </w:rPr>
        <w:t>әкесінің аты _____________________________________________________________________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негізінде шартты </w:t>
      </w:r>
    </w:p>
    <w:p>
      <w:pPr>
        <w:spacing w:after="0"/>
        <w:ind w:left="0"/>
        <w:jc w:val="both"/>
      </w:pPr>
      <w:r>
        <w:rPr>
          <w:rFonts w:ascii="Times New Roman"/>
          <w:b w:val="false"/>
          <w:i w:val="false"/>
          <w:color w:val="000000"/>
          <w:sz w:val="28"/>
        </w:rPr>
        <w:t>ақшалай көмек алуға жүгінген күн 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 _________________________________________________________________</w:t>
      </w:r>
    </w:p>
    <w:p>
      <w:pPr>
        <w:spacing w:after="0"/>
        <w:ind w:left="0"/>
        <w:jc w:val="both"/>
      </w:pPr>
      <w:r>
        <w:rPr>
          <w:rFonts w:ascii="Times New Roman"/>
          <w:b w:val="false"/>
          <w:i w:val="false"/>
          <w:color w:val="000000"/>
          <w:sz w:val="28"/>
        </w:rPr>
        <w:t xml:space="preserve">
      Отбасының басқа да ересек мүшелері: _____________________________ Отбасы </w:t>
      </w:r>
    </w:p>
    <w:p>
      <w:pPr>
        <w:spacing w:after="0"/>
        <w:ind w:left="0"/>
        <w:jc w:val="both"/>
      </w:pPr>
      <w:r>
        <w:rPr>
          <w:rFonts w:ascii="Times New Roman"/>
          <w:b w:val="false"/>
          <w:i w:val="false"/>
          <w:color w:val="000000"/>
          <w:sz w:val="28"/>
        </w:rPr>
        <w:t>мүшелері арасындағы қарым-қатынас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Отбасындағы қиындықтар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(бүгінгі күннің қиындықтары) 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(ша) қалауы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 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Жұмыспен қамту және әлеуметтік                         Қатысушы (лар)</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3 қосымша</w:t>
            </w:r>
          </w:p>
        </w:tc>
      </w:tr>
    </w:tbl>
    <w:p>
      <w:pPr>
        <w:spacing w:after="0"/>
        <w:ind w:left="0"/>
        <w:jc w:val="left"/>
      </w:pPr>
      <w:r>
        <w:rPr>
          <w:rFonts w:ascii="Times New Roman"/>
          <w:b/>
          <w:i w:val="false"/>
          <w:color w:val="000000"/>
        </w:rPr>
        <w:t xml:space="preserve"> Шартты ақшалай көмек алуға арналған өтініш берушінің отбасылық 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жайластырылуы (су құбыры, дәретхана, кәріз, жылу, газ, жуынатын бөлме, лифт, телефон)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 _____________________________________________________________</w:t>
      </w:r>
      <w:r>
        <w:br/>
      </w:r>
      <w:r>
        <w:rPr>
          <w:rFonts w:ascii="Times New Roman"/>
          <w:b w:val="false"/>
          <w:i w:val="false"/>
          <w:color w:val="000000"/>
          <w:sz w:val="28"/>
        </w:rPr>
        <w:t>
      зайыбы (жұбайы) __________________________________________________________</w:t>
      </w:r>
      <w:r>
        <w:br/>
      </w:r>
      <w:r>
        <w:rPr>
          <w:rFonts w:ascii="Times New Roman"/>
          <w:b w:val="false"/>
          <w:i w:val="false"/>
          <w:color w:val="000000"/>
          <w:sz w:val="28"/>
        </w:rPr>
        <w:t>
      балалар ___________________________________________________________________</w:t>
      </w:r>
      <w:r>
        <w:br/>
      </w:r>
      <w:r>
        <w:rPr>
          <w:rFonts w:ascii="Times New Roman"/>
          <w:b w:val="false"/>
          <w:i w:val="false"/>
          <w:color w:val="000000"/>
          <w:sz w:val="28"/>
        </w:rPr>
        <w:t>
      басқа да туысқандар ________________________________________________________</w:t>
      </w:r>
      <w:r>
        <w:br/>
      </w:r>
      <w:r>
        <w:rPr>
          <w:rFonts w:ascii="Times New Roman"/>
          <w:b w:val="false"/>
          <w:i w:val="false"/>
          <w:color w:val="000000"/>
          <w:sz w:val="28"/>
        </w:rPr>
        <w:t>
      16 жасқа дейінгі мүгедек бала алатын арнаулы әлеуметтік қызметтер: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бірінші қажеттіліктегі заттарға ғана жетеді</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бос тұрған жұмыс орындарына жұмысқа орналасу;</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микрокредит беру;</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4 қосымша</w:t>
            </w:r>
          </w:p>
        </w:tc>
      </w:tr>
    </w:tbl>
    <w:p>
      <w:pPr>
        <w:spacing w:after="0"/>
        <w:ind w:left="0"/>
        <w:jc w:val="left"/>
      </w:pPr>
      <w:r>
        <w:rPr>
          <w:rFonts w:ascii="Times New Roman"/>
          <w:b/>
          <w:i w:val="false"/>
          <w:color w:val="000000"/>
        </w:rPr>
        <w:t xml:space="preserve">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___________________ 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r>
        <w:br/>
      </w:r>
      <w:r>
        <w:rPr>
          <w:rFonts w:ascii="Times New Roman"/>
          <w:b w:val="false"/>
          <w:i w:val="false"/>
          <w:color w:val="000000"/>
          <w:sz w:val="28"/>
        </w:rPr>
        <w:t xml:space="preserve">
      8.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әлеуметтік келісімшарттың болуы: ____ адам:</w:t>
      </w:r>
      <w:r>
        <w:br/>
      </w:r>
      <w:r>
        <w:rPr>
          <w:rFonts w:ascii="Times New Roman"/>
          <w:b w:val="false"/>
          <w:i w:val="false"/>
          <w:color w:val="000000"/>
          <w:sz w:val="28"/>
        </w:rPr>
        <w:t>
      1. (Тегі, аты, әкесінің аты) ___________________________________________________</w:t>
      </w:r>
      <w:r>
        <w:br/>
      </w:r>
      <w:r>
        <w:rPr>
          <w:rFonts w:ascii="Times New Roman"/>
          <w:b w:val="false"/>
          <w:i w:val="false"/>
          <w:color w:val="000000"/>
          <w:sz w:val="28"/>
        </w:rPr>
        <w:t>
      2. (Тегі, аты, әкесінің аты) 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жүкті және бала емізетін әйелдер _________ адам;</w:t>
      </w:r>
      <w:r>
        <w:br/>
      </w:r>
      <w:r>
        <w:rPr>
          <w:rFonts w:ascii="Times New Roman"/>
          <w:b w:val="false"/>
          <w:i w:val="false"/>
          <w:color w:val="000000"/>
          <w:sz w:val="28"/>
        </w:rPr>
        <w:t>
      4-тен 6 жасқа дейінгі балалар __________ адам;</w:t>
      </w:r>
      <w:r>
        <w:br/>
      </w:r>
      <w:r>
        <w:rPr>
          <w:rFonts w:ascii="Times New Roman"/>
          <w:b w:val="false"/>
          <w:i w:val="false"/>
          <w:color w:val="000000"/>
          <w:sz w:val="28"/>
        </w:rPr>
        <w:t>
      мүмкіндіктері шектеулі балалар ________ адам;</w:t>
      </w:r>
      <w:r>
        <w:br/>
      </w:r>
      <w:r>
        <w:rPr>
          <w:rFonts w:ascii="Times New Roman"/>
          <w:b w:val="false"/>
          <w:i w:val="false"/>
          <w:color w:val="000000"/>
          <w:sz w:val="28"/>
        </w:rPr>
        <w:t>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(қажеттісін көрсету) 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_________________________</w:t>
      </w:r>
      <w:r>
        <w:br/>
      </w:r>
      <w:r>
        <w:rPr>
          <w:rFonts w:ascii="Times New Roman"/>
          <w:b w:val="false"/>
          <w:i w:val="false"/>
          <w:color w:val="000000"/>
          <w:sz w:val="28"/>
        </w:rPr>
        <w:t>
      Тұрғын үйді ұстауға жұмсалатын шығыстар айына 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12. Мыналардың: автокөліктің (маркасы, шығарылған жылы, құқық белгілейтін құжат, оны пайдаланудан түскен табыс) ____________________________________________</w:t>
      </w:r>
      <w:r>
        <w:br/>
      </w:r>
      <w:r>
        <w:rPr>
          <w:rFonts w:ascii="Times New Roman"/>
          <w:b w:val="false"/>
          <w:i w:val="false"/>
          <w:color w:val="000000"/>
          <w:sz w:val="28"/>
        </w:rPr>
        <w:t xml:space="preserve">
      қазіргі уақытта тұратын баспанадан басқа, өзге тұрғын үйдің (оны пайдаланудан </w:t>
      </w:r>
      <w:r>
        <w:br/>
      </w:r>
      <w:r>
        <w:rPr>
          <w:rFonts w:ascii="Times New Roman"/>
          <w:b w:val="false"/>
          <w:i w:val="false"/>
          <w:color w:val="000000"/>
          <w:sz w:val="28"/>
        </w:rPr>
        <w:t>түскен табыс) 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14. Көзге көрінетін мұқтаждық белгілері (жиһаздың, тұрғын үйдің, электр желілерінің жағдайы):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15. Көзге көрінетін әл-ауқат белгілері (спутникті антенна тәрелкесі, кондиционер, </w:t>
      </w:r>
      <w:r>
        <w:br/>
      </w:r>
      <w:r>
        <w:rPr>
          <w:rFonts w:ascii="Times New Roman"/>
          <w:b w:val="false"/>
          <w:i w:val="false"/>
          <w:color w:val="000000"/>
          <w:sz w:val="28"/>
        </w:rPr>
        <w:t>қымбат жаңа жөндеу) 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16. Санитариялық-эпидемиологиялық тұру жағдайлары: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17. Учаскелік комиссияның басқа да байқағандары: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xml:space="preserve">
      Өтініш берушінің тегі, аты, әкесінің аты және қолы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Тексеру жүргізуден бас тартамын _____________________________________________</w:t>
      </w:r>
      <w:r>
        <w:br/>
      </w:r>
      <w:r>
        <w:rPr>
          <w:rFonts w:ascii="Times New Roman"/>
          <w:b w:val="false"/>
          <w:i w:val="false"/>
          <w:color w:val="000000"/>
          <w:sz w:val="28"/>
        </w:rPr>
        <w:t>
      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5 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 туралы (қажеттілігі, қажет еместігі)</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 "__" ____________ 20__ ж. </w:t>
      </w:r>
    </w:p>
    <w:p>
      <w:pPr>
        <w:spacing w:after="0"/>
        <w:ind w:left="0"/>
        <w:jc w:val="both"/>
      </w:pPr>
      <w:r>
        <w:rPr>
          <w:rFonts w:ascii="Times New Roman"/>
          <w:b w:val="false"/>
          <w:i w:val="false"/>
          <w:color w:val="000000"/>
          <w:sz w:val="28"/>
        </w:rPr>
        <w:t>
      ________________________________________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6 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_____________________________</w:t>
      </w:r>
    </w:p>
    <w:p>
      <w:pPr>
        <w:spacing w:after="0"/>
        <w:ind w:left="0"/>
        <w:jc w:val="both"/>
      </w:pPr>
      <w:r>
        <w:rPr>
          <w:rFonts w:ascii="Times New Roman"/>
          <w:b w:val="false"/>
          <w:i w:val="false"/>
          <w:color w:val="000000"/>
          <w:sz w:val="28"/>
        </w:rPr>
        <w:t>
      Күні _____________________________________________</w:t>
      </w:r>
    </w:p>
    <w:p>
      <w:pPr>
        <w:spacing w:after="0"/>
        <w:ind w:left="0"/>
        <w:jc w:val="both"/>
      </w:pPr>
      <w:r>
        <w:rPr>
          <w:rFonts w:ascii="Times New Roman"/>
          <w:b w:val="false"/>
          <w:i w:val="false"/>
          <w:color w:val="000000"/>
          <w:sz w:val="28"/>
        </w:rPr>
        <w:t xml:space="preserve">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7 қосымша</w:t>
            </w:r>
          </w:p>
        </w:tc>
      </w:tr>
    </w:tbl>
    <w:p>
      <w:pPr>
        <w:spacing w:after="0"/>
        <w:ind w:left="0"/>
        <w:jc w:val="left"/>
      </w:pPr>
      <w:r>
        <w:rPr>
          <w:rFonts w:ascii="Times New Roman"/>
          <w:b/>
          <w:i w:val="false"/>
          <w:color w:val="000000"/>
        </w:rPr>
        <w:t xml:space="preserve">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(облысы, ауданы, елді мекені)</w:t>
      </w:r>
      <w:r>
        <w:br/>
      </w:r>
      <w:r>
        <w:rPr>
          <w:rFonts w:ascii="Times New Roman"/>
          <w:b w:val="false"/>
          <w:i w:val="false"/>
          <w:color w:val="000000"/>
          <w:sz w:val="28"/>
        </w:rPr>
        <w:t>
      жұмыспен қамту және әлеуметтік бағдарламалар бөліміне</w:t>
      </w:r>
      <w:r>
        <w:br/>
      </w:r>
      <w:r>
        <w:rPr>
          <w:rFonts w:ascii="Times New Roman"/>
          <w:b w:val="false"/>
          <w:i w:val="false"/>
          <w:color w:val="000000"/>
          <w:sz w:val="28"/>
        </w:rPr>
        <w:t>
      ________________________________________</w:t>
      </w:r>
      <w:r>
        <w:br/>
      </w:r>
      <w:r>
        <w:rPr>
          <w:rFonts w:ascii="Times New Roman"/>
          <w:b w:val="false"/>
          <w:i w:val="false"/>
          <w:color w:val="000000"/>
          <w:sz w:val="28"/>
        </w:rPr>
        <w:t>
      (елді мекені, ауданы)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(көше, үй және пәтер №, телефон)</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жеке куәлік және (немесе) паспорт №</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жеке сәйкестендіру нөмірі 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w:t>
      </w:r>
      <w:r>
        <w:br/>
      </w:r>
      <w:r>
        <w:rPr>
          <w:rFonts w:ascii="Times New Roman"/>
          <w:b w:val="false"/>
          <w:i w:val="false"/>
          <w:color w:val="000000"/>
          <w:sz w:val="28"/>
        </w:rPr>
        <w:t>
       жеке шотының № 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жобаға қабылдауды және отбасының әлеуметтік келісімшартының негізінде шартты ақшалай көмек тағайындауды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w:t>
      </w:r>
      <w:r>
        <w:br/>
      </w:r>
      <w:r>
        <w:rPr>
          <w:rFonts w:ascii="Times New Roman"/>
          <w:b w:val="false"/>
          <w:i w:val="false"/>
          <w:color w:val="000000"/>
          <w:sz w:val="28"/>
        </w:rPr>
        <w:t>
      маманының, жеке көмекшінің әлеуметтік қызметтерін көрсету);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8"/>
        </w:rPr>
        <w:t>
      20___ жылғы "____"_____________________________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 қабылданды</w:t>
      </w:r>
      <w:r>
        <w:br/>
      </w:r>
      <w:r>
        <w:rPr>
          <w:rFonts w:ascii="Times New Roman"/>
          <w:b w:val="false"/>
          <w:i w:val="false"/>
          <w:color w:val="000000"/>
          <w:sz w:val="28"/>
        </w:rPr>
        <w:t>
      20___ жылғы "____"_______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және қолы)</w:t>
      </w:r>
      <w:r>
        <w:br/>
      </w:r>
      <w:r>
        <w:rPr>
          <w:rFonts w:ascii="Times New Roman"/>
          <w:b w:val="false"/>
          <w:i w:val="false"/>
          <w:color w:val="000000"/>
          <w:sz w:val="28"/>
        </w:rPr>
        <w:t>
      Өтініш берушінің (отбасының) тіркеу нөмірі ___________</w:t>
      </w:r>
      <w:r>
        <w:br/>
      </w:r>
      <w:r>
        <w:rPr>
          <w:rFonts w:ascii="Times New Roman"/>
          <w:b w:val="false"/>
          <w:i w:val="false"/>
          <w:color w:val="000000"/>
          <w:sz w:val="28"/>
        </w:rPr>
        <w:t>
      Өтініш қоса берілген құжаттармен 20___ жылғы "____"__________учаскелік комиссияға берілді.</w:t>
      </w:r>
      <w:r>
        <w:br/>
      </w:r>
      <w:r>
        <w:rPr>
          <w:rFonts w:ascii="Times New Roman"/>
          <w:b w:val="false"/>
          <w:i w:val="false"/>
          <w:color w:val="000000"/>
          <w:sz w:val="28"/>
        </w:rPr>
        <w:t>
      20___ жылғы "____"__________қабылданды.</w:t>
      </w:r>
      <w:r>
        <w:br/>
      </w:r>
      <w:r>
        <w:rPr>
          <w:rFonts w:ascii="Times New Roman"/>
          <w:b w:val="false"/>
          <w:i w:val="false"/>
          <w:color w:val="000000"/>
          <w:sz w:val="28"/>
        </w:rPr>
        <w:t xml:space="preserve">
      Құжаттарды қабылдаған учаскелік комиссия мүшесінің тегі, аты, әкесінің аты және </w:t>
      </w:r>
      <w:r>
        <w:br/>
      </w:r>
      <w:r>
        <w:rPr>
          <w:rFonts w:ascii="Times New Roman"/>
          <w:b w:val="false"/>
          <w:i w:val="false"/>
          <w:color w:val="000000"/>
          <w:sz w:val="28"/>
        </w:rPr>
        <w:t>қолы __________________________________________________________________________;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аты,лауазымы, қолы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 _ _ _ _ _ _ _ _ _ _ _ _ _ _ _ _ _ _ _ _ _ _ __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8"/>
        </w:rPr>
        <w:t xml:space="preserve">
      Құжаттарды қабылдаған адамның тегі, аты, әкесінің аты, лауазымы, қолы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8 қосымша</w:t>
            </w:r>
          </w:p>
        </w:tc>
      </w:tr>
    </w:tbl>
    <w:p>
      <w:pPr>
        <w:spacing w:after="0"/>
        <w:ind w:left="0"/>
        <w:jc w:val="left"/>
      </w:pPr>
      <w:r>
        <w:rPr>
          <w:rFonts w:ascii="Times New Roman"/>
          <w:b/>
          <w:i w:val="false"/>
          <w:color w:val="000000"/>
        </w:rPr>
        <w:t xml:space="preserve"> Шартты ақшалай көмекті</w:t>
      </w:r>
      <w:r>
        <w:br/>
      </w:r>
      <w:r>
        <w:rPr>
          <w:rFonts w:ascii="Times New Roman"/>
          <w:b/>
          <w:i w:val="false"/>
          <w:color w:val="000000"/>
        </w:rPr>
        <w:t>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9 қосымша</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____________________________________________________________</w:t>
      </w:r>
    </w:p>
    <w:p>
      <w:pPr>
        <w:spacing w:after="0"/>
        <w:ind w:left="0"/>
        <w:jc w:val="both"/>
      </w:pPr>
      <w:r>
        <w:rPr>
          <w:rFonts w:ascii="Times New Roman"/>
          <w:b w:val="false"/>
          <w:i w:val="false"/>
          <w:color w:val="000000"/>
          <w:sz w:val="28"/>
        </w:rPr>
        <w:t>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w:t>
      </w:r>
    </w:p>
    <w:p>
      <w:pPr>
        <w:spacing w:after="0"/>
        <w:ind w:left="0"/>
        <w:jc w:val="both"/>
      </w:pPr>
      <w:r>
        <w:rPr>
          <w:rFonts w:ascii="Times New Roman"/>
          <w:b w:val="false"/>
          <w:i w:val="false"/>
          <w:color w:val="000000"/>
          <w:sz w:val="28"/>
        </w:rPr>
        <w:t>
      Келісімшарттың қолданылуы тоқтатылған күн: 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________________________________________________</w:t>
      </w:r>
      <w:r>
        <w:br/>
      </w:r>
      <w:r>
        <w:rPr>
          <w:rFonts w:ascii="Times New Roman"/>
          <w:b w:val="false"/>
          <w:i w:val="false"/>
          <w:color w:val="000000"/>
          <w:sz w:val="28"/>
        </w:rPr>
        <w:t>
      - денсаулық сақтау органымен _______________________________________________</w:t>
      </w:r>
      <w:r>
        <w:br/>
      </w:r>
      <w:r>
        <w:rPr>
          <w:rFonts w:ascii="Times New Roman"/>
          <w:b w:val="false"/>
          <w:i w:val="false"/>
          <w:color w:val="000000"/>
          <w:sz w:val="28"/>
        </w:rPr>
        <w:t>
      - басқа да байланыстар ______________________________________________________</w:t>
      </w:r>
      <w:r>
        <w:br/>
      </w:r>
      <w:r>
        <w:rPr>
          <w:rFonts w:ascii="Times New Roman"/>
          <w:b w:val="false"/>
          <w:i w:val="false"/>
          <w:color w:val="000000"/>
          <w:sz w:val="28"/>
        </w:rPr>
        <w:t>
      Әлеуметтік жұмыс жөніндегі</w:t>
      </w:r>
      <w:r>
        <w:br/>
      </w:r>
      <w:r>
        <w:rPr>
          <w:rFonts w:ascii="Times New Roman"/>
          <w:b w:val="false"/>
          <w:i w:val="false"/>
          <w:color w:val="000000"/>
          <w:sz w:val="28"/>
        </w:rPr>
        <w:t>
      консультанттың тегі, аты, әкесінің аты_______________________________________</w:t>
      </w:r>
      <w:r>
        <w:br/>
      </w:r>
      <w:r>
        <w:rPr>
          <w:rFonts w:ascii="Times New Roman"/>
          <w:b w:val="false"/>
          <w:i w:val="false"/>
          <w:color w:val="000000"/>
          <w:sz w:val="28"/>
        </w:rPr>
        <w:t>
      Қолы ______________ Мерзімі 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қоса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Жүргізілген іс-шаралардың тиімділігі туралықорытынды_______________________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20______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10 қосымша</w:t>
            </w:r>
          </w:p>
        </w:tc>
      </w:tr>
    </w:tbl>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(жасалған орны)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
      ___________________________________________________________________ атынан</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_______________________________________________ мекенжай бойынша тұратын азамат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құжаттың атауы, жеке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w:t>
      </w:r>
    </w:p>
    <w:p>
      <w:pPr>
        <w:spacing w:after="0"/>
        <w:ind w:left="0"/>
        <w:jc w:val="both"/>
      </w:pPr>
      <w:r>
        <w:rPr>
          <w:rFonts w:ascii="Times New Roman"/>
          <w:b w:val="false"/>
          <w:i w:val="false"/>
          <w:color w:val="000000"/>
          <w:sz w:val="28"/>
        </w:rPr>
        <w:t>
      _______________________________бастап________________ дейінгі кезеңге</w:t>
      </w:r>
    </w:p>
    <w:p>
      <w:pPr>
        <w:spacing w:after="0"/>
        <w:ind w:left="0"/>
        <w:jc w:val="both"/>
      </w:pPr>
      <w:r>
        <w:rPr>
          <w:rFonts w:ascii="Times New Roman"/>
          <w:b w:val="false"/>
          <w:i w:val="false"/>
          <w:color w:val="000000"/>
          <w:sz w:val="28"/>
        </w:rPr>
        <w:t>
      айсайын__________(___________) теңге мөлшерінде және (немесе) бір жолғы</w:t>
      </w:r>
    </w:p>
    <w:p>
      <w:pPr>
        <w:spacing w:after="0"/>
        <w:ind w:left="0"/>
        <w:jc w:val="both"/>
      </w:pPr>
      <w:r>
        <w:rPr>
          <w:rFonts w:ascii="Times New Roman"/>
          <w:b w:val="false"/>
          <w:i w:val="false"/>
          <w:color w:val="000000"/>
          <w:sz w:val="28"/>
        </w:rPr>
        <w:t>
      (сомасы жазбаша) (___________________________) теңге мөлшерінде (жеке қосалқы шаруашылықты дамыту</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xml:space="preserve">
      2) келісімшарттың ажырамас қосымшасы болып табылатын Отбасыға көмектің жеке </w:t>
      </w:r>
    </w:p>
    <w:p>
      <w:pPr>
        <w:spacing w:after="0"/>
        <w:ind w:left="0"/>
        <w:jc w:val="both"/>
      </w:pP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left"/>
      </w:pPr>
      <w:r>
        <w:rPr>
          <w:rFonts w:ascii="Times New Roman"/>
          <w:b/>
          <w:i w:val="false"/>
          <w:color w:val="000000"/>
        </w:rPr>
        <w:t xml:space="preserve"> 4.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байланыстыконсультация мен ақпарат алады.</w:t>
      </w:r>
    </w:p>
    <w:p>
      <w:pPr>
        <w:spacing w:after="0"/>
        <w:ind w:left="0"/>
        <w:jc w:val="left"/>
      </w:pPr>
      <w:r>
        <w:rPr>
          <w:rFonts w:ascii="Times New Roman"/>
          <w:b/>
          <w:i w:val="false"/>
          <w:color w:val="000000"/>
        </w:rPr>
        <w:t xml:space="preserve"> 5.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both"/>
      </w:pPr>
      <w:r>
        <w:rPr>
          <w:rFonts w:ascii="Times New Roman"/>
          <w:b w:val="false"/>
          <w:i w:val="false"/>
          <w:color w:val="000000"/>
          <w:sz w:val="28"/>
        </w:rPr>
        <w:t>
      Аудандық жұмыспен қамту және</w:t>
      </w:r>
    </w:p>
    <w:p>
      <w:pPr>
        <w:spacing w:after="0"/>
        <w:ind w:left="0"/>
        <w:jc w:val="both"/>
      </w:pPr>
      <w:r>
        <w:rPr>
          <w:rFonts w:ascii="Times New Roman"/>
          <w:b w:val="false"/>
          <w:i w:val="false"/>
          <w:color w:val="000000"/>
          <w:sz w:val="28"/>
        </w:rPr>
        <w:t>
      әлеуметтік бағдарламалар бөлімі                              Қатысушы</w:t>
      </w:r>
    </w:p>
    <w:p>
      <w:pPr>
        <w:spacing w:after="0"/>
        <w:ind w:left="0"/>
        <w:jc w:val="both"/>
      </w:pPr>
      <w:r>
        <w:rPr>
          <w:rFonts w:ascii="Times New Roman"/>
          <w:b w:val="false"/>
          <w:i w:val="false"/>
          <w:color w:val="000000"/>
          <w:sz w:val="28"/>
        </w:rPr>
        <w:t>
      _________________________________            ____________________________</w:t>
      </w:r>
    </w:p>
    <w:p>
      <w:pPr>
        <w:spacing w:after="0"/>
        <w:ind w:left="0"/>
        <w:jc w:val="both"/>
      </w:pPr>
      <w:r>
        <w:rPr>
          <w:rFonts w:ascii="Times New Roman"/>
          <w:b w:val="false"/>
          <w:i w:val="false"/>
          <w:color w:val="000000"/>
          <w:sz w:val="28"/>
        </w:rPr>
        <w:t>
      (уәкілетті органның толық атауы)                  (Тегі, аты, әкесінің аты)</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(уәкілетті өкілдің тегі, аты, әкесінің аты)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57 шешіміне 11 қосымша</w:t>
            </w:r>
          </w:p>
        </w:tc>
      </w:tr>
    </w:tbl>
    <w:p>
      <w:pPr>
        <w:spacing w:after="0"/>
        <w:ind w:left="0"/>
        <w:jc w:val="left"/>
      </w:pPr>
      <w:r>
        <w:rPr>
          <w:rFonts w:ascii="Times New Roman"/>
          <w:b/>
          <w:i w:val="false"/>
          <w:color w:val="000000"/>
        </w:rPr>
        <w:t xml:space="preserve"> Шартты ақшалай көмекті тағайындаудан</w:t>
      </w:r>
      <w:r>
        <w:br/>
      </w:r>
      <w:r>
        <w:rPr>
          <w:rFonts w:ascii="Times New Roman"/>
          <w:b/>
          <w:i w:val="false"/>
          <w:color w:val="000000"/>
        </w:rPr>
        <w:t>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