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6bf8" w14:textId="75f6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"Ойыл ауылдық округінің Тайлақбай қыстағында орналасқан "Данияр-С" шаруа қожалығы аумағында шектеу іс-шараларын белгілеу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2016 жылғы 8 ақпандағы № 23 шешімі. Ақтөбе облысының Әділет департаментінде 2016 жылғы 18 ақпанда № 4748 болып тіркелді. Күші жойылды - Ақтөбе облысы Ойыл ауданы Ойыл ауылдық округі әкімінің 2016 жылғы 29 ақпандағы № 31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ауданы Ойыл ауылдық округі әкімінің 29.02.2016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ветеринариялық-санитарлық инспекторының 2015 жылғы 25 желтоқсандағы № ВО 3-4/345 ұсынысы негізінде, Ойыл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 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Ойыл ауылдық округінің Тайлақбай қыстағындағы "Данияр-С" шаруа қожалығы аумағында ұсақ малдары арасынан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Ойыл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