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4534" w14:textId="37a4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2016 жылғы 10 ақпандағы № 31 қаулысы. Ақтөбе облысының Әділет департаментінде 2016 жылғы 01 наурызда № 4757 болып тіркелді. Күші жойылды - Ақтөбе облысы Хромтау ауданы әкімдігінің 2020 жылғы 22 желтоқсандағы № 414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Атау жаңа редакцияда - Ақтөбе облысы Хромтау ауданының әкімдігінің 06.11.2017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Хромтау ауданы бойынша мектепке дейінгі тәрбие мен оқытуға мемлекеттік білім беру тапсырысы, ата-ана төлемақысының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ауданының әкімдігінің 06.11.2017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Н.Аспеновке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бастап қолданысқа енгізіледі және 2016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Хромтау ауданының әкімдігінің 04.09.2020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91"/>
        <w:gridCol w:w="1312"/>
        <w:gridCol w:w="2678"/>
        <w:gridCol w:w="2467"/>
      </w:tblGrid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/теңге/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 төлемақысының бір күнге мөлшері /теңге/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орналасқан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"№1 "Күншуақ"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3 "Айгөлек"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4 "Гүлдер" бөбекжай- 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5 "Ақбота"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6 "Ақкөгершін" бөбекжай- 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7 "Еркетай"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8 "Тұлпар"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орналасқан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Ақжар ауылдық округі әкімінің аппараты" мемлекеттік мекемесінің "Болашақ"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Бөгетсай ауылдық округі әкімінің аппараты" мемлекеттік мекемесінің "Балдәурен"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Көктау ауылдық округі әкімінің аппараты" мемлекеттік мекемесінің "Жұлдыз"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Никельтау ауылы әкімінің аппараты" мемлекеттік мекемесінің "Ақбөбек"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Қопа ауылдық округі әкімінің аппараты" мемлекеттік мекемесінің "Таңшолпан"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Қопа ауылдық округі әкімінің аппараты" мемлекеттік мекемесінің "Шаңырақ"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Төстік" бөбекжай -балабақшасы" жауапкершілігі шектеулі серіктестігі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"Гүлнұр" бала-бақшасы" жауапкершілігі шектеулі серіктестігі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 балабақшасы" жауапкершілігі шектеулі серіктестігі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Шильманова Нурзия Сагинаевна жеке кәсіпкер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