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29dc" w14:textId="3622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мөлшерін бекіту туралы" Хромтау ауданы әкімдігінің 2016 жылғы 10 ақпандағы № 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14 маусымдағы № 219 қаулысы. Ақтөбе облысының Әділет департаментінде 2016 жылғы 08 шілдеде № 4992 болып тіркелді. Күші жойылды - Ақтөбе облысы Хромтау ауданы әкімдігінің 2020 жылғы 22 желтоқсандағы № 414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2016 жылғы 10 ақпандағы № 31 "Хромтау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 Тізілімінде № 4757 болып тіркелген, 2016 жылдың 9 наурызында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Хромтау ауданы әкімінің орынбасары Н. Аспеновке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мектепке дейінгі тәрбие мен оқыту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751"/>
        <w:gridCol w:w="1512"/>
        <w:gridCol w:w="1356"/>
        <w:gridCol w:w="2250"/>
        <w:gridCol w:w="1984"/>
        <w:gridCol w:w="1567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болу ұзақтығымен</w:t>
            </w:r>
            <w:r>
              <w:br/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  <w:r>
              <w:br/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  <w:r>
              <w:br/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  <w:r>
              <w:br/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күнгі төлемақы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№1 "Күншуақ"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№3 "Айгөлек"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№4 "Гүлдер"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№5 "Ақбота"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№6 "Ақкөгершін"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№7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№8 "Тұлпар"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"Болашақ"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"Бәйтерек"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"Жұлдыз"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"Ақбөбек"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"Хромтау аудандық білім бөлімі" ММ-сі "Таңшолпан"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"Шаңырақ"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МКҚК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балабақшасы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МКҚК-мемлекеттік коммуналдық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ЖШС-жауапкершілігі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ММ-мемлекеттік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