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0a08" w14:textId="ccd0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аудандық мәслихаттың 2016 жылғы 18 ақпандағы № 323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2016 жылғы 23 желтоқсандағы № 79 шешімі. Ақтөбе облысының Әділет департаментінде 2017 жылғы 11 қаңтарда № 5216 болып тіркелді. Күші жойылды - Ақтөбе облысы Хромтау аудандық мәслихатының 2024 жылғы 8 тамыздағы № 212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Ақтөбе облысы </w:t>
      </w:r>
      <w:r>
        <w:rPr>
          <w:rFonts w:ascii="Times New Roman"/>
          <w:b w:val="false"/>
          <w:i/>
          <w:color w:val="000000"/>
          <w:sz w:val="28"/>
        </w:rPr>
        <w:t xml:space="preserve">Хромтау аудандық мәслихатының 08.08.2024 № 212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4780 тіркелген, 2016 жылдың 22 наурызында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Хромтау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коммерциялық емес акционерлік қоғамының мемлекеттік корпорациясы Ақтөбе облысы бойынша филиалы – "Әлеуметтік төлемдерді ведомствоаралық есептеу орталығы" Департаментінің Хромтау аудандық бөлімшесі (бұдан әрі – уәкілетті ұйым);";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 болып есептелсін;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жұмыспен қамтуды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үйлестіру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____________________________Қ.Отаров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"____"________________20___ж.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