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1c54" w14:textId="29e1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 аумағында сайлау учаскелерін құру туралы" 2014 жылғы 7 ақпандағы № 06 Шалқар ауданы әкімінің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әкімінің 2016 жылғы 18 қаңтардағы № 01 шешімі. Ақтөбе облысының Әділет департаментінде 2016 жылғы 25 қаңтарда № 4707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ауданы әкімінің 2014 жылғы 7 ақпандағы № 06 "Шалқар ауданы аумағында сайлау учаскелерін құру туралы" (нормативтік құқықтық актілерді мемлекеттік тіркеу тізілімінде № 3786 болып тіркелген, 2014 жылғы 13 наурыздағы "Шалқар"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жылдың 15 қаңтарында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 төрағасының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2016 жылғы 18 қаңтардағы № 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2014 жылғы 7 ақпандағы № 06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485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Карагулин көшесі, №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"ІдірісҮргенішбаев атындағы орта мектебі" мемлекеттік мекемесі, телефон: 27-3-27.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МПС көшесі: № 2, 4, 6, 8, 10, 12, 14, 16, 18, 20, 46, 48, 50, 52, 54, 56, 58, 60, 62, 64, 66, 68, 70, 72, 74, 76, 78, 80, 82, 84, 86, 88, 90, 92, 98,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Карагулин көшесі: № 1, la, 2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3, 4, 5, 5а, 6, 7, 8, 12, 14, 16, 18, 20, 22, 24, 26, 28, 30, 32, 34, 36, 38, 40, 44, 46, 48, 50, 54, 56, 57, 58, 59, 60, 62, 64, 66, 68, 70, 72,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Елубай Ерімбетов көшесі: № 1/2, 2/1, 2/2, 4, 5/1, 6, 5/2, 7/1, 7/2, 8, 9, 9а, 10, 11, 12, 14, 16, 18, 22, 24, 26, 28, 30, 32, 34, 36, 38, 40,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Құлетов Ораз көшесі: № 1, 2/1, 2/2, 3, 4, 5, 6, 7, 8, 9, 10, 11,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Жилкооперация көшеci: № 4/2, 4/4, 4/6, 4/7, 5/2, 5/3, 5/4, 5/5, 6/2, 6/3, 6/5, 6/6, 7/1, 7/3, 7/5, 7/8, 8/2, 8/3, 8/6, 8/7, 9/1, 9/3, 9/6, 9/8, 10/1, 10/3, 10/4, 10/6, 10/7, 11/2, 11/3, 11/6, 11/7,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Жағал Таушанов көшесі: № 1, 1а, 4, 5, 6, 7, 8, 9, 10, 11, 12, 13, 15, 16, 17, 18, 19, 20, 21, 22, 23, 24, 25, 26, 27, 28, 29, 30, 31, 32, 33, 34, 35, 36, 37, 38, 39, 40, 41, 42, 43, 44, 45, 46, 47, 48, 49, 51, 52, 53, 54, 55, 56, 57, 58,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май көшесі, № 1, 2, 3, 4, 5, 6, 7, 8,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Батақтың Сарысы көшесі: № 1, 2, 3, 4, 5, 6, 7, 8, 9, 10, 11, 12, 13, 14, 15, 16, 17, 18, 19, 20, 21, 22, 23, 24, 25, 26, 27, 28, 29, 30, 31, 32, 33, 34, 35, 36, 38, 39, 40, 41, 42, 43, 44, 45,47, 48, 50, 52, 54,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көшеci: № 1, 2, 2а, 3, 4, 5, 6, 7, 8, 9, 10, 11, 12, 14, 15, 16, 17, 18, 19, 20, 21, 22, 23, 24, 25, 26, 27, 28, 29, 30, 31, 32, 33, 34, 35, 36, 37, 38, 39, 40, 41, 42, 43, 44, 45, 46, 47, 48,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көшеci: № 1, 2, 3, 4, 5, 6, 7, 8, 9, 10, 11, 12, 13, 14, 15, 16, 17, 18, 19, 20, 21, 22, 23, 24, 25, 26, 27, 28, 29, 30, 31, 32, 33, 34, 35, 36, 37, 38, 39, 40, 41, 42,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Алтынсарин көшеci: № 1, 2, 3, 4, 5, 6, 7, 8, 9, 10, 11, 12, 13, 14, 15, 16, 17, 18, 19, 20,22, 24,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Смағұл Маманов көшесі: № 2, 3, 4, 5, 6, 7, 8, 9,11;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Жылкаман батыр көшеci: № 1, 2, 3, 4, 5, 6, 7, 8, 10,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Достан би көшеci: № 1, 3, 5, 7, 9, 11, 13, 15, 17, 19, 21, 23, 25,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Сержан Жаманқұлов көшесі: № 1, 2, 3, 4, 5, 6, 7, 8, 10,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486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Кәсіпкерлік көшеci, № 12,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"Шалқар аграрлық-техникалық колледжі" мемлекеттік коммуналдық қазынашылық кәсіпорны, телефон: 27-3-78.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М.Әуезов көшеci: № 28, 28а, 28б, 29, 30, 31, 33, 35, 37, 39, 40, 41, 43, 45, 47, 48, 49, 52, 53, 60, 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Т.Ахтанов көшеci: № 24, 26, 28, 29, 30, 31, 32, 33, 34, 35, 36, 36а, 37, 38, 38а, 39, 40, 41, 42, 43, 44, 45, 46, 47, 48;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көшеci: № 1, 2, 3, 4, 5, 6, 7, 8, 9, 10, 11, 12, 13, 14, 15, 16, 17, 18, 19, 20, 22,23, 24, 25, 26, 27, 28, 29, 30, 31, 32, 33, 34, 35, 36, 37, 39, 41, 43, 45, 47, 49, 49а, 51, 53, 59, 62, 63, 64, 65,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Достан би көшесі: № 31, 32, 34, 36,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Елубай Ерімбетов көшесі: №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Байқазақ батыр көшесі: № 1, 2, 3 ,4, 5, 6, 7, 8, 9, 10, 11, 12, 13, 14, 15, 16, 17, 18, 20,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487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Әлиби Жангелдин көшесі, № 93,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"№ 6 орта мектебі" мемлекеттік мекемесі, телефон: 27-2-12.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Галатудин Резванов көшесі: № 1а, 2, 3, 5, 7, 7а, 8, 9, 10, 11, 12, 13, 14, 15, 15а, 16, 17, 18, 19, 20, 21, 22, 23, 24, 25, 26, 27, 28, 29, 30, 31, 32, 34, 36, 38, 39, 40, 42, 44, 50/1, 50/2, 54/1, 54/2, 56/1, 58/1, 58/2, 58/2а, 60/1, 60/1а, 60/2, 61, 62/1, 62/3, 62/4;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В.Цеханович көшесі: № 54а, 54/1, 54/2, 56, 58, 60, 64, 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Есенгелді Батырғарин көшесі: № 2, 4, 6, 8, 10, 116/1, 116/2, 118/1, 118/2, 120/1, 120/2;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И.Р.Доценко көшесі: № 68/1, 68/2, 70, 70/2, 72, 74, 76, 78, 83/1, 83/2, 85/1, 85/2, 87/1, 87/2, 89/1, 89/2, 93, 95, 97;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Әліби Жангелдин көшесі: № 70/1, 70/2, 72/1, 72/2, 73, 74/1, 74/2, 75, 76/1а, 76/1, 76/2, 77, 78, 79, 80, 81, 82, 83, 84, 85, 87, 89, 91, 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Жаңа құрылыс тұйығы: № 1, 3, 4, 5, 6, 7,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Мөңке би көшесі: № 64, 66, 68, 70, 72, 74, 80, 87, 89, 88, 88а, 91, 93, 95, 97, 99, 103, 105а, 107; Жалмағанбетов Тәңірберген көшесі: № 40, 42, 44, 46, 48, 53, 53/5, 55, 55а, 57, 59, 63/1, 63/2, 63/3, 63/4, 63/5, 63/6, 63/8, 67, 69/1, 69/2, 69/3, 71, 73, 75, 77, 78, 83/1, 83/2, 85, 85/1, 85/2, 85/9, 87, 89/1, 89/2, 91/2, 91/3, 93/3, 93/2;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Қарашоқат көшесі: № 1а, 1, 2, 3, 3/2, 4, 5, 5а, 7, 8, 9, 10, 12, 14, 15, 16, 17, 20, 21, 22, 23, 25, 33, 36, 38, 39, 40, 43, 45, 46, 47, 48, 48а, 49, 50, 50а, 51, 52, 53,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Шілікті көшесі: № 4/1, 4/2, 4/3, 4/4, 4/5, 4/6, 4/7, 4/8, 4/9, 4/11, 4/14, 4/16, 4/17, 4/18;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Тұмалыкөл көшесі: № 1, 3,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Шуақ көшесі: № 14а.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488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Карагулин көшесі, №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"Шалқар аудандық дене шынықтыру және спорт бөлімі" мемлекеттік мекемесінің "Влидимир Цеханович атындағы № 1 балалар – жасөспірімдер спорт мектебі" коммуналдық мемлекеттік мекемесі, телефон: 27-2-11.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Карагулин көшесі: № 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В.Цеханович көшесі: №1, 3, 4, 7, 9, 10, 13, 15, 17, 18, 19, 20, 21, 22, 23, 27, 29, 31, 33, 35, 37, 39, 41, 43, 45, 47, 49, 51, 53, 57, 59, 61, 63, 65, 67, 69, 71, 73, 77, 128/1, 130/1, 130/2, 132/1, 132/2, 132/2а;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МПС көшесі: № 106/1, 106/2, 106/3, 106/4, 106/5, 106/6, 106/7, 106/8, 106/9, 106/10, 106/11, 106/12, 106/13, 106/14, 106/15, 106/16, 108/1, 108/3, 108/4, 108/5, 108/6, 108/8, 108/9, 108/10, 108/11, 108/12, 108/13, 108/14, 108/15, 108/16;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Задагерей Мұстафин көшесі: № 1, 1а, 2, 3, 4, 5, 6, 8, 9, 10, 11, 12, 13, 14, 15, 16,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Питомник тұйығы, № 26/1, 26/2, 26/3, 28/1, 28/3, 30/2, 32/1, 32/3, 34/1, 34/2, 36/1, 36/2, 36/3, 38/1, 38/2, 38/3, 38/4, 40/1, 40/2, 42/1, 42/2, 42/3, 42/2а, 112/1, 112/2, 114/1, 114/2, 122/1, 122/2, 124/1, 124/2, 129/1;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И.Р.Доценко көшесі: № 1, 2, 3, 4, 5, 6, 7, 8, 11, 12, 13, 14, 15, 16, 17, 18, 19, 20, 21, 22, 23, 24, 25, 26, 27, 28, 29, 30, 31, 32, 34, 35, 36, 37, 38, 39, 40, 41, 42, 43, 44, 45, 47, 48, 49, 50, 52, 53, 54, 55, 57, 58, 59, 60, 62, 63, 64, 65, 66, 67, 69, 71, 73, 75, 77, 79, 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Т.Ахтанов көшесі: № 2, 3, 4, 5, 6, 7, 8, 9, 10, 12, 13, 14, 15, 16, 17, 18, 20, 21, 22,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Арал көшесі, № 1, 2, 4, 5, 6, 7, 8, 9, 11,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М.Достанұлы көшесі: № 1, 2, 3, 4, 5, 6, 6а, 7, 8, 10, 11, 12, 13, 14, 15,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Завод көшесі, № 1, 2, 3, 4, 5, 6, 7, 8б, 10, 12,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Есегелді Батыргарин көшесі: № 1, 3, 5, 7, 9,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Әліби Жангелдин көшесі: № 1, 2, 3, 4, 5, 6, 7, 8, 9, 10, 11, 12, 13, 14, 15, 16, 17, 18, 20, 21, 22, 23, 26, 27, 28, 29, 30, 31, 32, 33, 34, 36, 37, 38, 39, 40, 41, 42, 43, 44, 45, 46, 47, 48, 49, 50, 51, 52, 53, 54, 55, 56, 57, 58, 59, 60, 62, 63, 64, 65, 66, 67, 68,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Мөңке би көшесі: № 1, 2, 3, 4, 5, 6, 7, 8, 9, 10, 11, 12, 13, 14, 15, 16, 17, 18, 19, 20, 21, 22, 23, 24, 25, 26, 27, 28, 29, 30, 31, 32, 33, 34, 35, 36, 37, 38, 39, 40, 41, 42, 43, 44, 45, 46, 47, 48, 49, 50, 51, 52, 53, 56, 57, 58, 59, 61, 63, 65, 67, 69, 71, 73,75, 77, 79, 81, 83, 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Жалмағанбетов Тәңірберген көшесі: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49а, 49/1, 49/2, 51, 53а, 63/3, 63/8;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Сержан Жаманқұлов көшесі: № 11, 13, 14, 15, 16, 17, 18, 19, 20, 21, 22, 23, 24, 26, 27, 28, 29, 30, 31, 32, 33, 34, 35, 36, 37, 38, 39, 40, 41, 42, 43, 44, 45, 46, 48, 49, 50, 51, 52, 53, 54, 55, 56, 57, 58, 60,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Жылқаман батыр көшесі: № 9, 11, 12, 13, 14, 15, 16, 17, 19, 20, 21, 22, 23, 24, 25, 26, 27, 28, 29, 30, 31, 32, 33, 33а, 34, 35, 36, 37, 38, 39, 40, 41, 42, 43, 45, 46, 47, 48, 49, 50, 51, 52, 58,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Смағұл Маманов көшесі: № 10, 12, 13, 14, 15, 16, 17, 18, 19, 20, 21, 22, 23, 24, 25, 26, 28, 29, 30, 31, 32, 33, 34, 35, 39, 39а, 39б, 40, 41, 42, 43, 44, 45, 46, 47, 48,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Шоқысу тұйығы: № 4, 5, 7, 7/1;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Достан би көшесі: № 2, 4, 6, 8, 10, 12, 14, 16, 18, 22, 24, 26,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489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Ю.А.Гагарин көшесі, № 27,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"Аліби Жангелдин атындағы орта мектебі" мемлекеттік мекемесі, телефон: 21- 1- 45.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Н.Жақсыбаев көшесі: № 1, 2, 3, 4, 5, 6, 7, 8, 9, 10, 11, 12, 15, 16, 17, 18, 19, 20, 21, 22, 23, 24, 25, 26, 27, 28, 29, 30, 31, 32, 33, 34, 35, 36, 37, 38, 40, 41,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А.С.Пушкин көшесі: № 1, 2, 3, 4, 5, 6, 7, 8, 10, 11, 12, 13, 14, 15, 16а, 17, 18, 19, 20, 21, 22, 23, 24, 25, 26, 27, 28, 29, 30, 31, 32, 34, 36, 38, 40, 33, 35, 37, 39, 41, 42, 43, 44, 46, 48,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Әбдіғали Төлегенов көшесі: № 1, 2, 3, 4, 5, 6, 6а, 7, 8, 9, 10, 11, 12, 13, 14, 15, 16, 17,18, 19, 20, 21, 22, 23, 24, 25, 26, 27, 28, 29, 30, 31, 32, 35, 37,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Әли Құрманов көшесі: № 1, 1в, 1б, 2, 3, 3а, 4, 5, 5а, 5в, 6, 7, 7а, 8, 9, 10, 10а, 11, 11а, 12, 14, 13, 15, 16, 17, 18, 20, 22, 24, 26, 28,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Мектеп көшесі: № 1, 3а, 4, 5, 5а, 6, 7, 7а, 8, 9, 10, 11, 12, 13, 14, 15, 16, 17, 19, 20, 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Т.Алдияров көшесі: № 1, 3/1, 3/2, 3/3, 4, 5/1, 5/2, 6, 7/1, 7/2, 8, 9/1, 9/2, 9/3, 9/4, 10, 11/1, 11/2, 12, 13/1, 13/2, 14, 16, 17, 18, 19, 20, 21, 22, 23, 24, 25, 26, 27, 29, 30, 31, 32, 33, 34, 35, 36/1, 36/2, 37, 39, 41, 43, 45, 47, 49, 53, 55, 57, 61а;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Әбибулла Биекенов көшесі: № 1, 2/1, 3, 3/1, 4, 4/1, 5, 5/1, 5/2, 6/1, 6/2, 7,7/1, 7/2, 8, 9, 10, 10/1, 10/2, 11, 11/1, 11/2, 12, 12/1, 12/2, 14, 15, 16/1, 16/2, 17, 18,19, 21, 22, 24, 26, 28, 29/1, 29/3, 29/4, 29/5, 29/6, 29/9, 29/10, 29/11, 29/12, 29/14, 29/15, 29/16, 29/17, 29/18, 29/19, 30, 31, 33, 34, 35, 37, 39, 40, 41, 42, 44, 45/1, 45/2, 45/4, 45/5, 45/6, 45б, 45г, 46,47, 48, 49, 50, 51/1, 51/2, 51/4, 52, 53/1, 54, 55/1, 55/2, 56, 56а, 58, 64, 66, 68, 70, 72;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Ю.А.Гагарин көшесі: № 2, 3, 4, 5, 6/1, 6/2, 7, 8/1, 8/2, 9, 14, 15, 16, 17, 18, 19, 20, 21, 23, 24, 26, 28, 30, 31, 32, 33,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Әзберген Мұңайтбасұлы көшесі: № 1, 2, 4, 5, 6, 7, 8, 9, 10, 11, 12, 13, 15, 16, 18, 21, 22, 23, 24, 25, 28, 30, 32,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Москва көшесі: № 2, 3, 4, 5, 6, 7, 9, 10, 11, 13, 17, 18, 19, 21, 23, 25, 27, 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Дәулет Үмбетжанұлы көшесі: № 1б, 2, 3, 4, 5, 6, 7, 9, 10, 11, 12, 13, 14, 15, 16, 17, 18, 19,20, 21, 22, 23, 25, 27, 29, 31, 33, 39, 41, 43, 45, 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Ақтөбе көшесі: №1, 3, 4, 5, 5а, 6, 8, 9, 11, 12, 13, 14, 15, 16, 17, 18, 19, 20, 21, 22, 23, 24, 25, 26, 27, 28, 29, 30, 32, 33, 35, 37, 39,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Жаңа көшесі, № 1, 2, 3, 4, 5, 6, 7, 8, 9, 10,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Имамадин Тұрғанбаев көшесі: № 1, 2, 3, 5, 6, 7, 8, 9, 10, 11, 12, 13, 14, 15, 16, 17, 18, 19, 20, 21, 22, 23, 24, 25, 26, 27, 28, 29, 30, 31, 32, 33, 33а, 34, 35, 36, 38,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Құлқай ата көшесі: № 1, 1а, 2, 3, 4, 4а, 5, 6, 6а, 7, 7а, 8, 8а, 9, 10, 10а,11, 11а, 12, 13, 14, 14а, 15, 15а, 16, 17, 18, 19, 21, 23а, 25,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Қайдауыл Едігеұлы көшесі: № 1, 2, 3, 3а, 4, 5, 6, 7, 8, 9, 10, 11, 12, 13, 14, 15, 16, 17, 18, 19, 20, 21, 22, 23, 24, 25, 26, 27, 28, 29, 30, 31, 32, 33, 35, 36, 37, 38, 39, 40, 41, 42, 43, 44, 45, 46, 47, 48, 49, 51, 53, 55, 57, 57а, 59,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Тәжірибе көшесі: № 1, 2, 3, 4, 5, 6, 7, 8, 9, 10, 11, 12, 13, 14, 15, 16, 17, 19, 20, 21, 22, 24, 26, 28, 36, 38, 40, 41,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Ерлан Ниязов көшесі: № 1/1, 1/2, 2, 2/1, 2/2, 3, 3/1, 3/2, 4, 4/2, 5/1, 5/2, 6/2, 6/3, 6/4, 7, 7/1, 7/2, 8, 8/1, 8/2, 8/3, 9, 10, 11, 12, 14, 16, 18,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Ұлы Борсық көшесі: № 1/1, 1/2, 2/1, 2/2, 3/1, 3/2, 4/1, 4/2, 5, 5а, 6/1, 6/2, 10, 12, 14, 16, 55а; Жолмаш Мекебаев көшесі: № 3, 5, 6, 7, 8, 9, 10, 11, 13, 14, 15, 16, 17, 18, 19, 20, 21,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 Сыдықұлы көшесі: № 3, 5, 6, 7, 8, 9, 10, 11, 12, 13, 14, 18, 20, 22,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Әлия Молдағұлова көшесі: №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І.Үргенішбаев көшесі, № 33, 34, 35, 36, 37а,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Алшын Қаражігіт би көшесі: № 31, 33, 35, 39,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Мұзбел көшесі: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490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Вокзал маңы көшесі, № 65,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"№ 5 орта мектебі" мемлекеттік мекемесі, телефон: 22-2-99.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Галатудин Резванов көшесі: № 1, 1/1, 1/1а, 1/2, 1а/2, 2, 2 а, 3, 4, 5а, 11а, 13, 39, 101/1, 101/2;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Жаңа құрылыс көшесі: № 1/1, 1/2, 2/1, 2/2, 3/1, 3/2, 4/1, 4/2, 5/1, 5/2, 6/1, 6/2, 7/1, 7/2, 8,8/1, 8/2;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МПС көшесі: № 1/1, 1/2, 1/4, 5/2, 5/3, 5/4, 5/5, 5/7, 7/2, 7/3, 13, 15, 17, 19, 21, 23, 25, 27, 29, 41, 43, 45, 49, 49а, 53, 55, 57, 59, 61, 63, 65, 69а/1, 69а/4, 69д/2, 69д/3, 69д/4, 71, 73, 77, 79, 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Өртшілер көшесі: № 1, 1а, 3, 4,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Тоқымашылар тұйығы: № 1, 2, 3, 4, 5, 6, 6а, 8, 9, 10, 10а, 12а, 13,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Желтоқсан көшесі: № 1, 1а, 2, 3, 4, 5, 6, 7, 8, 9, 10, 11, 13, 15, 17, 19, 21, 21а, 23, 25, 26, 27, 30/12, 31, 75,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М.Шыманұлы көшесі: № 1, 3, 5, 7, 9, 11, 13, 13а, 15,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Титов көшесі: № 1, 3, 4, 5, 6, 8, 9, 9а, 10, 11, 12, 14,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Электр тұйығы: № 1, 3, 4, 5, 6, 7, 8, 11,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Ульянов тұйығы: № 1, 2, 3, 3а, 4, 5, 6а, 6, 7, 8,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Қарағұл Қонақбайұлы көшесі: № 2, 4, 6, 8, 10, 12, 14, 16, 18, 20, 22, 24, 26, 28, 30, 32, 34, 36, 38, 40, 42, 44, 46, 48, 50, 52, 54, 56, 58, 60, 64, 66, 68, 70, 72, 74, 76, 78, 80, 82, 84;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І.Үргенішбаев көшесі: № 1, 3,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Ақтан Ақайұлы көшесі: № 1, 2, 3, 6, 7, 8, 9, 10, 12, 13, 15, 17, 19, 21, 23, 25,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Достық тұйығы: №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Борсық көшесі: №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Желтоқсан көшесі: № 28,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Борсық тұйығы: №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491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Өтеген Сейітов көшесі, № 34,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"№ 4 орта мектебі" мемлекеттік мекемесі, телефон: 21-3-73.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Т.Шойғарин көшесі: № 1, 2/1, 2/2, 3, 4/1, 4/2, 5, 6/1, 6/2, 7, 8/1, 8/2, 9, 10/1, 10/2, 11, 13, 19, 22, 23, 25, 26, 27, 28,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Рафиков көшесі: №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Н.Қобландин көшесі: № 1, 3, 4, 4а, 5, 6/1, 6, 7, 8, 8/2, 9, 10/2, 10/1, 11, 13, 14/1, 14/3, 14/2, 15, 16/1, 16/2, 17, 18, 19, 20/1, 20/2, 20/3, 21, 22/1, 22/2, 23, 24, 26, 27, 28, 29, 30, 31, 32, 33, 34, 35, 36/1, 36/2, 37, 38, 39, 40, 40/1, 40/2, 41, 41а, 42/1, 42/2, 43, 45, 47, 53, 53/2, 53/3, 57, 59/1, 59/2, 63, 63/1, 65/1, 65/2, 65/3;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Өтеген Сейітов көшесі. № 1, 1/1, 1/2, 2/1, 2/2, 3/1, 3/2, 4, 5, 5/1, 5/2, 6, 7/1, 7/2, 8, 9, 9/1, 9/2, 15, 16, 17, 18, 19, 20, 22, 24, 29, 30,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Бисенов Өнербай тұйығы: № 1, 2, 3, 4/1, 4/2, 5, 6, 7, 8, 10, 12, 14, 16,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Қара өткел көшесі: № 1, 2, 2а, 3, 3а, 4/1, 4/3, 6, 83/2, 83/3, 83/4, 85/1, 85/2;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МПС көшесі: № 83, 87, 89, 91, 93, 95, 97,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492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Шалқар қаласы, Мырзағұл Шыманұлы көшесі, № 23, "Шалқар ауданының білім бөлімі" мемлекеттік мекемесінің "Қазанғап Тлепбергенұлы атындағы Шалқар аудандық саз мектебі" мемлекеттік коммуналдық қазыналық кәсіпорны, телефон: 21-7-71.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Төлеу Басенов көшесі: № 1, 2, 3, 4, 5 , 6, 7, 8, 9, 10, 11, 12, 13, 14, 16, 17, 19, 21, 22,23, 24, 25, 26, 27, 28, 29, 30, 31, 33, 35, 39, 41, 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Бегежан Сүлейменов көшесі: № 2, 3, 4, 5, 6, 7, 8, 9, 10, 11, 12, 13, 17, 17д, 19, 21, 21д, 23, 24, 24д, 25, 26, 27, 28, 29,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М.Сыдықұлы көшесі: № 15, 17, 19, 21, 23, 25, 26, 28,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Есет Көтібарұлы көшесі: № 1, 2, 5/1, 5/2, 6, 7, 8, 9, 11, 12, 13, 14, 15, 16, 17, 18, 19, 21, 22, 24, 26, 27, 29, 30, 31, 32, 34, 36, 37/1, 37а, 38, 39, 40, 42, 43, 44, 45, 46, 48, 50, 52, 54, 56, 58, 82;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Әйтеке би көшесі: № 1, 2/3, 2/4, 2/2, 3,4,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М.Шыманұлы көшесі: № 2, 4, 6, 8, 10, 12, 14, 16, 18, 22, 24, 26, 26а, 27, 28, 29, 30, 31, 32, 33, 34, 35, 36, 37, 39, 41, 43, 45, 47, 49, 51, 53, 55, 57,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Ұран Бақтыбай көшесі: № 1а, 2, 3, 4, 5, 6, 7, 8, 9, 10, 11, 12, 14, 15, 16, 17, 18, 19, 20, 21, 22, 23, 24, 25, 26, 27, 29, 31,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Қарағұл Қонақбайұлы көшесі: № 1, 3, 5, 7, 9, 11, 13, 15, 17, 19, 21, 23, 25, 27, 31, 33, 35, 37, 39, 43, 45, 47, 49, 53, 53а,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Мәуміт батыр көшесі: № 1, 2, 3, 4, 5, 6, 8, 9, 10, 11, 12, 13, 14, 16, 17, 18, 19, 20, 21, 22, 24, 28,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Желтоқсан көшесі: № 12, 14, 16,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Жаржан Жармағанбетов көшесі: № 1, 2, 3, 4, 5, 6, 8, 9, 11, 13,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Достық тұйығы: №8, 10,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Көл тұйығы: № 1, 2, 4, 5, 7, 8, 9, 10, 11, 13, 15,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Клуб тұйығы: № 6,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І.Үргенішбаев көшесі: №7, 9, 13/1, 13/2, 11, 13/7, 13/15, 17, 19, 21, 23/1, 23/2, 27, 28, 29, 30, 31, 31/1, 31/2, 32/1, 32/2;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Әлия Молдагулова көшесі: № 35, 37, 43, 45, 47, 48, 50, 51, 53, 54, 55, 56, 57,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Алшын Қаражігіт би көшесі: № 29,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493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Есет Көтібарұлы көшесі, № 130,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"№ 2 мектеп-гимназиясы" мемлекеттік мекемесі, телефон: 21-4-44.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Қарағұл Қонақбайұлы көшесі: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Ақтан Ақайұлы көшесі: № 14, 16, 18, 20, 22, 24, 28, 29, 30, 31, 32, 33, 34, 35, 36, 37, 38, 39, 40, 41, 42, 43, 44, 45, 46, 47, 48, 49, 50, 51, 52, 53, 55, 57,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І.Үргенішбаев көшесі: № 2, 4, 6, 8, 10, 16,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Бейбітшілік көшесі: № 1, 2, 3, 4, 5, 6, 7, 8, 9, 10, 11, 12, 14, 15, 16, 17, 18, 19, 20, 21, 22, 23, 24, 25, 26, 27, 28, 30, 31, 31/1, 31/2, 32, 33, 34, 35, 37, 38, 39, 40, 41, 42, 44,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Әлия Молдағулова көшесі: № 2, 3, 4, 5, 6, 7, 8, 9, 10, 11, 12, 13, 14, 15, 16, 17, 18, 19, 20, 21, 22, 23, 24, 25, 26, 27, 28, 29, 30, 31, 32, 33, 34, 36, 38, 40, 42,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Есет Көтібарұлы көшесі: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көшесі: № 56/1, 58, 60, 62, 64, 67, 68, 70, 72, 73, 74, 75, 77, 79, 80, 81, 82, 83, 84, 85, 87, 88, 90, 91, 92, 93, 96, 97, 98, 100, 101, 103, 104, 106, 108, 110, 111, 112, 113, 115, 116, 117, 118, 119, 120, 121, 122, 123, 124, 125, 126, 128, 129, 130, 131, 132, 133, 134, 135, 136,138, 139, 140, 141, 142, 143, 144, 145, 146, 147, 148, 149, 149а, 150, 152, 154а, 154б, 156, 158, 162, 164, 71, 114, 137, 152а, 160, 166;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М.Шыманұлы көшесі: № 38, 38а, 40, 42, 44, 46, 48, 50, 52, 54, 56, 58, 60, 61, 63, 64, 65, 66, 67, 68, 69, 70, 71, 72, 73, 74, 75, 76, 77, 78, 79, 80, 81, 82, 83, 84, 85, 86, 87, 88, 89, 90, 91, 93, 94, 95, 96, 98, 100, 102, 106/1, 1 06/2, 108, 110, 112, 114, 116, 118, 124, 124а, 126а, 128, 128а, 130, 132, 134,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Қуандық Ақшолақов көшесі: № 1, 2, 3, 4, 5, 6, 8, 10, 12,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Алшын Қаражігіт би көшесі: № 1, 2, 3, 4, 5, 6, 7, 8, 9, 10, 11, 12, 14, 15, 16, 17, 19, 21, 22, 23, 24, 25, 26/1, 2, 3, 4, 5, 6, 7, 8, 27, 28,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Көл жағалауы көшесі: №1, 2, 4, 5, 6, 7, 8, 9, 10, 11, 12, 13, 14, 15,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Қазанғап көшесі: №1, 2, 3, 4, 5, 6, 7, 8, 9, 10, 11, 12, 13, 14, 15, 16, 17, 18, 19, 20, 21, 22, 23, 25, 27, 29, 31, 33, 33а;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 Юсупов көшесі: № 1, 2, 3, 4, 5, 6, 8, 9, 10, 11, 12, 13, 14, 15, 16, 17, 18, 20, 22,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Жұмабек Дүйісов көшесі: № 1, 2, 3, 4, 5, 6, 7, 8, 9, 10, 11, 12, 13, 14, 15, 16, 17, 18, 19, 20, 21, 22, 23, 24, 25, 26, 27, 28, 29, 30, 31, 32, 32а, 33, 34, 35, 36, 37, 38, 39, 40, 41, 42, 43, 44, 45, 46, 47, 48, 49, 50, 52, 54, 56, 58, 60,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Бақ тұйығы: № 1, 2, 3, 4, 5, 6, 7, 8, 9, 10,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М.Мамедова көшесі: № 1, 2, 4, 5, 6, 8, 10, 12, 16,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Ахмет Жұбанов көшесі: № 1, 3, 5, 6, 7, 8, 9, 10, 11, 12, 14, 14а, 14/1, 14/2;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Олимпиада көшесі: №1, 2, 3, 4, 5, 6, 7, 8, 9, 10, 11, 12, 13, 14, 15, 16, 17, 19, 20, 21, 22, 23, 23а, 23б, 24, 25, 26, 28,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Оңтүстік тұйығы: № 1, 2, 3, 4, 6, 8, 8а, 10, 12, 14, 16, 18, 20, 22,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494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Маншук Мамедова көшесі, № 36,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"Шалқар ауданының білім бөлімі" мемлекеттік мекемесінің "№ 1 мектеп-гимназиясы" коммуналдық мемлекеттік мекемесі, телефон: 21-4 -48.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 Шыманұлы көшесі: № 68а, 97, 99, 101, 103, 105, 107, 109, 111, 113, 115, 117, 119, 121, 123, 125, 127, 129, 131, 133;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Ұран Бақтыбай көшесі: № 28, 30, 32, 34, 35, 36, 37, 38, 39, 40, 41, 42, 43, 44, 45, 46, 47, 48, 49, 50, 51, 52, 53, 54, 55, 56/1, 56/2, 56/3, 57, 58/1, 58/2, 58/3, 59, 60, 60а, 60б, 62, 62а, 63, 64, 64а, 65, 66, 66а, 67, 68, 69, 70, 70а, 72, 74, 76, 78, 80, 82, 83, 84, 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Төлеу Басенов көшесі: № 32, 34, 36, 38, 40, 42, 44, 45, 46, 47, 48, 49, 50, 51, 52, 53, 54, 55, 56,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Алшын Қаражігіт би көшесі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32, 34, 36,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Бегежан Сүлейменов көшесі: № 31, 33, 34, 35, 36, 37, 38, 39, 40, 41, 42, 43, 45 , 47, 49, 51, 53, 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М.Сыдықұлы көшесі: № 27, 27а, 29, 31, 33, 34, 35, 36, 37, 38, 39, 40, 41, 42, 43, 44, 45, 46, 47, 48, 49, 50, 51, 52, 53, 54, 55, 56, 57, 58, 59, 60, 61, 62 , 63, 64, 66, 68, 70, 72, 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Жолмаш Мекебаев көшесі: № 22, 24, 25, 26, 27, 28, 29, 30, 31, 32, 33, 34, 35, 36, 37, 38, 39, 40, 41, 42, 43, 44, 45, 46, 47, 48, 49, 50, 51, 52, 53, 54, 55, 56, 57, 58, 59, 60, 61, 62, 63, 64, 65, 67, 68, 69, 70, 71, 72, 73, 74, 75, 77,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 Жаксыбаев көшесі: № 42, 44, 46, 47, 48, 49, 50, 51, 52, 53, 54, 55, 56, 57, 58, 59, 60, 61, 62, 63, 64, 65, 66, 67, 68, 69, 70, 71, 72, 73, 74, 75, 76, 77, 78, 79, 80, 81, 82, 83, 85, 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А.С.Пушкин көшесі: № 45, 47, 49, 51, 53, 54, 55, 56, 57, 58, 59, 60, 61, 62, 63, 64, 65, 66, 67, 68, 69, 70, 71, 72, 73, 74, 75, 76, 77, 78, 79, 80, 81, 82, 83, 84, 85, 85а, 86, 87, 88, 90, 92, 94,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Әбдіғали Төлегенов көшесі: № 34, 36, 38, 40, 41, 42, 43, 44, 45, 46, 47, 48, 49, 50, 51, 52, 53, 54, 55, 56, 57, 58, 59, 60, 61, 62, 62а, 63, 64, 65, 66,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Әли Құрманов көшесі: № 19, 23, 25, 27, 29, 31, 33, 35, 36, 37, 38, 39, 40, 42, 44, 46, 50, 52, 54, 56, 58,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Мектеп көшесі: № 26, 28, 30, 32, 33, 34, 35, 36, 37, 38, 39, 40, 41, 42,43, 61, 63, 65, 69, 73, 75, 75а, 77;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 Мамедова көшесі: № 20, 22,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Тағыберген Жамашұлы көшесі: № 2, 2а, 4, 8а,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Ахмет Жұбанов көшесі: № 15, 15а, 16/1, 16/2, 17, 17а,18, 18/1, 18/2, 18а, 19, 20, 21, 22, 23, 24, 26, 28, 30, 32, 34, 36, 38, 40, 42, 44, 46, 48, 50в, 52,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Жеңіске 40 жыл көшесі: № 1, 2/2, 3, 4/1, 4/2, 5, 6/1, 7, 9, 9/1, 11, 13, 15, 17, 19, 21, 23, 25, 27, 28, 60/1;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Гвардия көшесі: №1/2, 1/3, 2 ,2, 3/1, 3/2, 4, 5, 6, 7, 8, 9 ,10, 12, 14, 16, 18,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көшесі: № 1, 2, 3, 5, 7, 12, 14, 17, 19, 11, 13, 17а, 15,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Сарышолақ Боранбайұлы көшесі: № 1, 2, 3, 4, 5, 6, 10, 10а, 11, 12а, 14, 15, 16, 17, 17а, 18, 19, 20, 22, 25, 29,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Дәрменқұл Қалағанов көшесі: № 1, 2/1, 2/2, 3, 4, 4/2, 7, 9, 11, 13, 15, 22, 27, 27а, 31а,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Бостандык көшесі: №1, 1а, 2/1, 2/2, 3, 5, 6/1, 6/2, 7, 8/1, 8/2, 10/1, 10/2,12, 12/1, 12/2, 13, 14/1, 14/2,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Космонавт көшесі: №1, 3, 5, 7, 8, 9, 10, 11, 12, 12а, 13, 15, 16, 17, 18, 19, 20, 21,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Байланыс көшесі: № 1, 2, 3, 4, 6, 8, 9, 10, 11, 12, 12а, 13, 14, 15, 16, 17, 19, 20, 21, 23, 24, 25,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Ү.Әділшінов көшесі: № 1, 2, 2а, 3, 3а, 5, 6, 7, 8, 9, 10, 11, 12, 14, 15, 17, 19, 22, 28, 28а,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Сарқамыс көшесі: № 1, 4, 6, 7, 9, 18, 19, 24,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Ақирек тұйығы: № 1, 3, 5, 7, 9,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Наурыз көшесі: № 1, 3, 5, 5а, 6, 7, 8,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Ынтымақ көшесі: № 1, 1/1, 1/2, 2, 2/1, 2/2, 3/1, 3/2;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Аяққұм көшесі: № 2/2, 7, 8а, 12/1, 12/2, 14, 14/1; 14/2, 24, 68, 68а, 72, 15, 70, 76, 77,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Байқадам көшесі: №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Ы.Абдуллин көшесі: № 1, 2, 3, 4, 5, 6, 7/2, 8, 9, 9/2, 10, 11, 12, 14,21, 42, 45, 49, 51, 53, 74,78;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Мәдениет тұйығы: №2/1;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Қазанғап көшесі: №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Т.Жұмағалиев көшесі: № 2а, 12, 13, 14, 18, 25, 26, 28, 31а, 32а, 50, 55, 56, 64;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Қазақай Ахун көшесі: № 1, 2, 3, 4, 5, 7, 8, 9, 10, 13, 14, 15, 16, 21, 26, 28, 30, 30а, 32, 34, 36, 37, 38, 41, 42, 25, 27, 31, 33, 37, 38, 39, 41, 42, 46, 50,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Ерназар Бекет көшесі: № 1, 2, 3, 4, 5, 6, 8, 12, 13, 14, 16, 17, 19, 20, 22, 23, 25, 29,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И.Тұнғатаров көшесі: № 1, 2, 3, 4, 5, 6, 7, 8, 9, 10, 11, 12, 13, 14, 15, 16, 17, 18, 19, 21, 23, 25, 27, 29, 31, 33, 35, 37, 38б, 39, 41, 43, 45, 47, 49, 147, 148, 153, 154;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Құлбатыр көшесі: № 1, 2, 3, 4, 5, 6, 7, 8, 9, 10, 11, 13, 15, 17, 19, 21, 23, 25, 27, 29, 31, 33, 35,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495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Шалқар қаласы, Ырзағазы Нұртаев көшесі, 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"№ 3 орта мектебі" мемлекеттік мекемесі,телефон: 27-6-23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Кәсіпкерлік көшесі: № 1, 2, 3, 4, 5, 6, 8, 9, 10, 11, 12, 13, 14, 16, 18, 13/1, 13/2, 13/3, 13/4, 13/5, 13/6, 13/7, 13/8, 13/9, 13/10, 13/11, 13/12, 13/13, 13/14, 13/15, 13/16, 13/17, 13/18;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М.Ауезов көшесі, № 1, 2, 3, 4, 5, 6, 7, 8, 11, 12, 13, 14, 15, 16, 17, 18, 19, 21, 22, 23, 24, 25, 26,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Құрылысшылар көшесі: № 1, 2, 3, 4, 5, 6, 7, 8, 9, 10, 11, 12, 13, 14, 15, 16, 17, 18, 19,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Энергетиктер көшесі: № 1, 2, 3, 4, 5, 6, 7, 8, 10, 11, 12, 13, 14, 15, 16, 17, 18, 19,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Кіші тұйығы: № 1, 2, 3, 4, 5, 6, 7, 8, 10, 12, 14, 16, 18,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Дала көшесі: №1, 2, 3, 3/2, 4, 5, 6, 6а, 7, 8, 9, 9б, 10, 11, 12,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Шетырғыз көшесі: № 1, 2, 4, 5, 6, 6а, 7, 8, 9, 11, 12, 12а,14, 15, 16,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Өнер тұйығы: № 1/1, 1/2, 2, 3/1, 3/2, 4, 5/1, 5/2, 6, 6/1, 8, 9, 11, 12,13, 15, 17, 19,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Талдықұм көшесі: №1, 2, 4, 6а, 6, 9, 10, 10а, 12, 13, 14,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Әбубәкір Байсалбаев көшесі: №1/2, 2, 3, 4, 5/1, 5/2, 6,7, 7/1, 8,9, 10, 11, 11а, 11в, 11/1, 11/2, 12, 14, 16, 16/1, 16/2, 16/3, 16/4, 16/10, 16/8, 16/9, 16/11, 16/12, 16/13, 16/15, 17, 18,19/1, 19/2, 20, 21/1, 21/2, 22, 23/1, 23/2, 25/1, 25/2, 27/1, 27/2, 29/1, 29/2, 31/1, 31/2, 32/1, 32/2, 32, 34/1, 34/2, 35, 36/1, 36/2, 38/1, 38/2, 40а, 40/1, 40/2, 41/1, 41/2, 42/1, 42/2, 44, 44/1, 46/1, 46/2, 47/2, 48/1, 48/2, 49/1, 49/2, 50/2, 51/1, 51/2;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Жастар көшесі: № 3,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Өндіріс көшесі: № 1, 2,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Солтүстік шоссе көшесі: № 1, 1/2, 1а, 1/1, 1б, 2, 3/1, 3/2, 4, 5/1, 5/2, 6, 7/2, 8, 9/2, 10, 11/1, 11/2, 12, 14, 18, 20, 22, 28, 30, 32, 36, 38, 42, 45, 46/1,46/2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Ы.Нұртаев тұйығы: № 1, 1а, 1/4, 2, 2/5, 3, 4/1, 4/2, 5/1, 5/2, 6/1, 6/2, 9, 10, 11, 12/1, 12/2, 14, 15, 16, 17, 18, 19, 20/1, 20/2, 21/1, 21/2, 22, 24, 25/1, 25/2,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Құрманғазы көшесі: № 1, 2, 3, 4, 5, 6, 7, 8, 9, 10, 12, 13, 14, 14а 15, 16, 17, 18, 19, 20, 21, 22, 24, 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А.П.Тихонов көшесі: № 1, 2, 3, 4, 5, 6, 7, 8, 9, 10, 11, 12, 13, 14, 15, 16, 18, 19, 20, 21, 22, 23, 24, 26, 27, 28, 29, 30, 31, 32, 33, 34, 35, 36, 37, 39, 41, 41а;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Елтезер көшесі: №43, 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Жәлімбет көшесі: № 7, 9/1, 13,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"Жомарт" елді мекеніне қарасты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496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М.Шыманұлы елді мекені, Сарықамыс негізгі мектебі, телефон: 77-0-71.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Шыманұлы елді мекені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497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Қопасор ауылы, Қызылту негізгі мектебі, телефон: 77-0-72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Қопасор ауылы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498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Аққайтым ауылы, Жаңақоныс орта мектебі, телефон: 8 (713-49) 26-1-17.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Аққайтым ауылы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499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Алақозы ауылы, Тәуілсіздік көшесіндегі № 15 тұрғын үй, телефон: 8 (713-49) 92-24-32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Алақозы ауылы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Байқадам ауылы, Қорғантұз орта мектебі, телефон: 8 (719-49) 24-3-94.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Байқадам ауылы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Есет ауылы, Сарыбұлак негізгі мектебі, телефон: 8 (713-49) 28-2-28.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ауылы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Бегімбет ауылы, Б.Сүлейменов атындағы орта мектебі, телефон: 8 (713-49) 28-1-46.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Бегімбет ауылы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Бозой ауылдық округі, "Құланды" шекара заставасы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Құланды шекара заставасы.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Қаңбақты ауылы, Аяққұм негізгі мектебі, телефон: 8 (713-59) 41-9-10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Қаңбақты ауылы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Бозой ауылы, Мәдениет үйі, телефон: 62-5-21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Бозой, Қоянқұлақ ауылдары және осы елді мекендерге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Қауылжыр ауылы, ГКС -12 орта мектебі, телефон: 26-2-25.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Қауылжыр ауылы, Соленый, Ұлпан стансалары, Тұз елді мекені, Сайқұдық, Сарышоқы қоныстары, № 66,67 разъездері.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Мөңке би ауылы, М.Тажин атындағы орта мектебі, телефон: 78-2-39.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Мөңке би ауылы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Қотыртас стансасы, Ақтоғай орта мектебі, телефон: 79-6-25.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Қотыртас стансасы, Ақтан батыр, Қорғанжар елді мекендері.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Сарысай ауылы, Сарысай негізгі мектебі, телефон: 79-1-34.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Сарысай ауылы, Қарабұлақ қонысы.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Алабас ауылы, Алабас негізгі мектебі, телефон: 79-1-32.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Алабас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Біршоғыр стансасы, №7 Біршоғыр жол дистанциясы ғимараты, телефон: 28-1-60.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Біршоғыр стансасы.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Талдықұм ауылы , медициналық пункті ғимараты, телефон: 77-9-52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Талдықұм ауылы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Жылтыр ауылы, Т.Шанов атындағы орта мектебі, телефон: 77-1-23.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Жылтыр ауылы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Тұмалыкөл ауылы, М.Орынбасаров атындағы орта мектебі, телефон. 77-9-67.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Тұмалыкөл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Қаратоғай ауылы, Қаратоғай орта мектебі, телефон: 8(713-47) 25-3-71.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Қаратоғай ауылы және осы елді мекенге қарасты барлық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Көпмола стансасы, бастауыш мектебі, телефон: 77-2-17.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Көпмола стансасы, Копатай,Үшқүрай разьездері, Қаратал қонысы.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Жылан стансасы, бастауыш мектебі, телефон: 8 (71359) 41-0-10.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Жылан стансасы, Кендала разьезді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Тоғыз стансасы, № 7 орта мектебі, телефон: 78-9-42.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Тоғыз стансасы, Тосбұлақ разьезді.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Қарашоқат стансасы, Қарашоқат орта мектебі, телефон: 78-7-06.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Қарашоқат стансасы, Ақеспе разъезді.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Шоқысу стансасы, Шоқысу негізгі мектебі, телефон: 8 (713-59) 44-2-10.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Шоқысу стансасы, Сардүлек разъезді.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521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Шілікті ауылы, Тоғыз орта мектебі, телефон: 78-7-09.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Шілікті ауылы және осы елді мекенге қарасты барлық қоныстар,Шағыр разьезді.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