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22e8b" w14:textId="ff22e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ауданының 2016 - 2018 жылдарға арналған бюджетін бекіту туралы" 2015 жылғы 25 желтоқсандағы № 250 аудандық мәслихаттың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2016 жылғы 29 тамыздағы № 43 шешімі. Ақтөбе облысының Әділет департаментінде 2016 жылғы 14 қыркүйекте № 5066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сәйкес, Шалқар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Аудандық мәслихаттың 2015 жылғы 25 желтоқсандағы № 250 "Шалқар ауданының 2016-2018 жылдарға арналған бюджетін бекіту туралы" (нормативтік құқықтық актілерді мемлекеттік тіркеу Тізілімінде № 4682 санымен тіркелген, 2016 жылғы 30 қаңтардағы "Шежірелі өлке"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кірістер: "6831244,9" сандары "7181658,1" сандарымен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трансферттердің түсімдері бойынша: "4491618,9" сандары "4842032,1" сандарымен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 "7118011,2" сандары "7468424,4"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төртінші абзацында:</w:t>
      </w:r>
      <w:r>
        <w:br/>
      </w:r>
      <w:r>
        <w:rPr>
          <w:rFonts w:ascii="Times New Roman"/>
          <w:b w:val="false"/>
          <w:i w:val="false"/>
          <w:color w:val="000000"/>
          <w:sz w:val="28"/>
        </w:rPr>
        <w:t>
      "1365182,0" сандары "1296375,0" сандарымен ауыстырылсын;</w:t>
      </w:r>
      <w:r>
        <w:br/>
      </w:r>
      <w:r>
        <w:rPr>
          <w:rFonts w:ascii="Times New Roman"/>
          <w:b w:val="false"/>
          <w:i w:val="false"/>
          <w:color w:val="000000"/>
          <w:sz w:val="28"/>
        </w:rPr>
        <w:t>
      тоғызыншы абзацында:</w:t>
      </w:r>
      <w:r>
        <w:br/>
      </w:r>
      <w:r>
        <w:rPr>
          <w:rFonts w:ascii="Times New Roman"/>
          <w:b w:val="false"/>
          <w:i w:val="false"/>
          <w:color w:val="000000"/>
          <w:sz w:val="28"/>
        </w:rPr>
        <w:t>
      "30946,0" сандары "54122,6"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8-1 тармақ</w:t>
      </w:r>
      <w:r>
        <w:rPr>
          <w:rFonts w:ascii="Times New Roman"/>
          <w:b w:val="false"/>
          <w:i w:val="false"/>
          <w:color w:val="000000"/>
          <w:sz w:val="28"/>
        </w:rPr>
        <w:t>:</w:t>
      </w:r>
      <w:r>
        <w:br/>
      </w:r>
      <w:r>
        <w:rPr>
          <w:rFonts w:ascii="Times New Roman"/>
          <w:b w:val="false"/>
          <w:i w:val="false"/>
          <w:color w:val="000000"/>
          <w:sz w:val="28"/>
        </w:rPr>
        <w:t>
      мынадай мазмұндағы абзацтармен толықтырылсын:</w:t>
      </w:r>
      <w:r>
        <w:br/>
      </w:r>
      <w:r>
        <w:rPr>
          <w:rFonts w:ascii="Times New Roman"/>
          <w:b w:val="false"/>
          <w:i w:val="false"/>
          <w:color w:val="000000"/>
          <w:sz w:val="28"/>
        </w:rPr>
        <w:t>
      "Шалқар ауданындағы Шалқар қаласының даму аймағында кварталішілік газ тарату желісін салуға – 70000,0 мың теңге;</w:t>
      </w:r>
      <w:r>
        <w:br/>
      </w:r>
      <w:r>
        <w:rPr>
          <w:rFonts w:ascii="Times New Roman"/>
          <w:b w:val="false"/>
          <w:i w:val="false"/>
          <w:color w:val="000000"/>
          <w:sz w:val="28"/>
        </w:rPr>
        <w:t>
      Шалқар ауданындағы Шалқар қаласының даму аймағында сумен жабдықтау желілерін салуға – 100000,0 мың теңге;</w:t>
      </w:r>
      <w:r>
        <w:br/>
      </w:r>
      <w:r>
        <w:rPr>
          <w:rFonts w:ascii="Times New Roman"/>
          <w:b w:val="false"/>
          <w:i w:val="false"/>
          <w:color w:val="000000"/>
          <w:sz w:val="28"/>
        </w:rPr>
        <w:t>
      Шалқар ауданының Шалқар қаласындағы Жомарт ауылының даму аймағында су құбырлар желісін салуға – 71814,0 мың теңге;</w:t>
      </w:r>
      <w:r>
        <w:br/>
      </w:r>
      <w:r>
        <w:rPr>
          <w:rFonts w:ascii="Times New Roman"/>
          <w:b w:val="false"/>
          <w:i w:val="false"/>
          <w:color w:val="000000"/>
          <w:sz w:val="28"/>
        </w:rPr>
        <w:t>
      Шалқар ауданының Шалқар қаласындағы Жомарт ауылының даму аймағында электрмен қамту желілерін салуға – 52740,0 мың теңге;</w:t>
      </w:r>
      <w:r>
        <w:br/>
      </w:r>
      <w:r>
        <w:rPr>
          <w:rFonts w:ascii="Times New Roman"/>
          <w:b w:val="false"/>
          <w:i w:val="false"/>
          <w:color w:val="000000"/>
          <w:sz w:val="28"/>
        </w:rPr>
        <w:t>
      Шалқар ауданының Шалқар қаласындағы Жазықтық ауылында су құбырларының құрылысына – 66640,0 мың теңге.";</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9 тармақта</w:t>
      </w:r>
      <w:r>
        <w:rPr>
          <w:rFonts w:ascii="Times New Roman"/>
          <w:b w:val="false"/>
          <w:i w:val="false"/>
          <w:color w:val="000000"/>
          <w:sz w:val="28"/>
        </w:rPr>
        <w:t>:</w:t>
      </w:r>
      <w:r>
        <w:br/>
      </w:r>
      <w:r>
        <w:rPr>
          <w:rFonts w:ascii="Times New Roman"/>
          <w:b w:val="false"/>
          <w:i w:val="false"/>
          <w:color w:val="000000"/>
          <w:sz w:val="28"/>
        </w:rPr>
        <w:t>
      үшінші абзацында:</w:t>
      </w:r>
      <w:r>
        <w:br/>
      </w:r>
      <w:r>
        <w:rPr>
          <w:rFonts w:ascii="Times New Roman"/>
          <w:b w:val="false"/>
          <w:i w:val="false"/>
          <w:color w:val="000000"/>
          <w:sz w:val="28"/>
        </w:rPr>
        <w:t>
      "17393,0" сандары "12059,0" сандарымен ауыстырылсын;</w:t>
      </w:r>
      <w:r>
        <w:br/>
      </w:r>
      <w:r>
        <w:rPr>
          <w:rFonts w:ascii="Times New Roman"/>
          <w:b w:val="false"/>
          <w:i w:val="false"/>
          <w:color w:val="000000"/>
          <w:sz w:val="28"/>
        </w:rPr>
        <w:t>
      алтыншы абзацында:</w:t>
      </w:r>
      <w:r>
        <w:br/>
      </w:r>
      <w:r>
        <w:rPr>
          <w:rFonts w:ascii="Times New Roman"/>
          <w:b w:val="false"/>
          <w:i w:val="false"/>
          <w:color w:val="000000"/>
          <w:sz w:val="28"/>
        </w:rPr>
        <w:t>
      "89483,9" сандары "88894,5"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9-1 тармақ</w:t>
      </w:r>
      <w:r>
        <w:rPr>
          <w:rFonts w:ascii="Times New Roman"/>
          <w:b w:val="false"/>
          <w:i w:val="false"/>
          <w:color w:val="000000"/>
          <w:sz w:val="28"/>
        </w:rPr>
        <w:t>:</w:t>
      </w:r>
      <w:r>
        <w:br/>
      </w:r>
      <w:r>
        <w:rPr>
          <w:rFonts w:ascii="Times New Roman"/>
          <w:b w:val="false"/>
          <w:i w:val="false"/>
          <w:color w:val="000000"/>
          <w:sz w:val="28"/>
        </w:rPr>
        <w:t>
      мынадай мазмұндағы абзацтармен толықтырылсын:</w:t>
      </w:r>
      <w:r>
        <w:br/>
      </w:r>
      <w:r>
        <w:rPr>
          <w:rFonts w:ascii="Times New Roman"/>
          <w:b w:val="false"/>
          <w:i w:val="false"/>
          <w:color w:val="000000"/>
          <w:sz w:val="28"/>
        </w:rPr>
        <w:t>
      "Шалқар ауданындағы Шалқар қаласының даму аймағына газбен жабдықтау құбырларын жеткізуге – 500,0 мың теңге;</w:t>
      </w:r>
      <w:r>
        <w:br/>
      </w:r>
      <w:r>
        <w:rPr>
          <w:rFonts w:ascii="Times New Roman"/>
          <w:b w:val="false"/>
          <w:i w:val="false"/>
          <w:color w:val="000000"/>
          <w:sz w:val="28"/>
        </w:rPr>
        <w:t>
      Шалқар ауданындағы Қауылжыр ауылының даму аймағында сумен жабдықтау желілерін салуға – 1638,0 мың теңге;</w:t>
      </w:r>
      <w:r>
        <w:br/>
      </w:r>
      <w:r>
        <w:rPr>
          <w:rFonts w:ascii="Times New Roman"/>
          <w:b w:val="false"/>
          <w:i w:val="false"/>
          <w:color w:val="000000"/>
          <w:sz w:val="28"/>
        </w:rPr>
        <w:t>
      Шалқар ауданының Шалқар қаласындағы Жомарт ауылының даму аймағында газбен жабдықтау желілерін салуға – 1789,0 мың теңге;</w:t>
      </w:r>
      <w:r>
        <w:br/>
      </w:r>
      <w:r>
        <w:rPr>
          <w:rFonts w:ascii="Times New Roman"/>
          <w:b w:val="false"/>
          <w:i w:val="false"/>
          <w:color w:val="000000"/>
          <w:sz w:val="28"/>
        </w:rPr>
        <w:t>
      Шалқар ауданындағы Шалқар қаласының даму аймағында кварталішілік газ тарату желісін салуға – 500,0 мың теңге;</w:t>
      </w:r>
      <w:r>
        <w:br/>
      </w:r>
      <w:r>
        <w:rPr>
          <w:rFonts w:ascii="Times New Roman"/>
          <w:b w:val="false"/>
          <w:i w:val="false"/>
          <w:color w:val="000000"/>
          <w:sz w:val="28"/>
        </w:rPr>
        <w:t>
      Шалқар ауданындағы Шалқар қаласының даму аймағында сумен жабдықтау желілерін салуға – 500,0 мың теңге;</w:t>
      </w:r>
      <w:r>
        <w:br/>
      </w:r>
      <w:r>
        <w:rPr>
          <w:rFonts w:ascii="Times New Roman"/>
          <w:b w:val="false"/>
          <w:i w:val="false"/>
          <w:color w:val="000000"/>
          <w:sz w:val="28"/>
        </w:rPr>
        <w:t>
      Шалқар ауданының Шалқар қаласындағы Жомарт ауылының даму аймағында су құбырларының желісін салуға – 7979,0 мың теңге;</w:t>
      </w:r>
      <w:r>
        <w:br/>
      </w:r>
      <w:r>
        <w:rPr>
          <w:rFonts w:ascii="Times New Roman"/>
          <w:b w:val="false"/>
          <w:i w:val="false"/>
          <w:color w:val="000000"/>
          <w:sz w:val="28"/>
        </w:rPr>
        <w:t>
      Шалқар ауданының Шалқар қаласындағы Жомарт ауылының даму аймағында электрмен қамту желілерін салуға – 5860,0 мың теңге;</w:t>
      </w:r>
      <w:r>
        <w:br/>
      </w:r>
      <w:r>
        <w:rPr>
          <w:rFonts w:ascii="Times New Roman"/>
          <w:b w:val="false"/>
          <w:i w:val="false"/>
          <w:color w:val="000000"/>
          <w:sz w:val="28"/>
        </w:rPr>
        <w:t>
      Шалқар ауданының Шалқар қаласындағы Жазықтық ауылында су құбырларының құрылысына – 6238,0 мың теңге.";</w:t>
      </w:r>
      <w:r>
        <w:br/>
      </w:r>
      <w:r>
        <w:rPr>
          <w:rFonts w:ascii="Times New Roman"/>
          <w:b w:val="false"/>
          <w:i w:val="false"/>
          <w:color w:val="000000"/>
          <w:sz w:val="28"/>
        </w:rPr>
        <w:t>
      </w:t>
      </w:r>
      <w:r>
        <w:rPr>
          <w:rFonts w:ascii="Times New Roman"/>
          <w:b w:val="false"/>
          <w:i w:val="false"/>
          <w:color w:val="000000"/>
          <w:sz w:val="28"/>
        </w:rPr>
        <w:t xml:space="preserve">6)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сессия төрағасы, </w:t>
            </w:r>
            <w:r>
              <w:br/>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29 тамыздағы № 43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25 желтоқсандағы № 250 шешіміне 1 қосымша</w:t>
            </w:r>
          </w:p>
        </w:tc>
      </w:tr>
    </w:tbl>
    <w:p>
      <w:pPr>
        <w:spacing w:after="0"/>
        <w:ind w:left="0"/>
        <w:jc w:val="left"/>
      </w:pPr>
      <w:r>
        <w:rPr>
          <w:rFonts w:ascii="Times New Roman"/>
          <w:b/>
          <w:i w:val="false"/>
          <w:color w:val="000000"/>
        </w:rPr>
        <w:t xml:space="preserve"> Шалқар ауданының 2016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844"/>
        <w:gridCol w:w="1146"/>
        <w:gridCol w:w="1147"/>
        <w:gridCol w:w="5514"/>
        <w:gridCol w:w="28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7181658,1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2318266,0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456350,0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456350,0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383081,0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383081,0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1419816,0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1356109,0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4842032,1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4842032,1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4842032,1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II.ШЫҒЫНДАР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7468424,4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408027,8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353126,0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21684,7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21444,7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100006,8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97796,8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231434,5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231376,5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17192,6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5097911,1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701855,0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701855,0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671609,0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4244391,1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4166008,6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3864845,6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301163,0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76256,0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76256,0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151665,0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151665,0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59247,0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400130,1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33863,1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31651,1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30212,1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тәрбиешілеріне берілген баланы (балаларды) асырап бағу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338511,0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338511,0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184000,4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10514,4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65539,2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50724,0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857972,5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801673,2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10094,5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10027,5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761710,2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41158,9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720551,3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8258,4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13275,9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240531,8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86801,2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86801,2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86801,2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98607,0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86607,0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44298,6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17049,6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13251,6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119874,0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38436,0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60639,0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60639,0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60639,0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178488,6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178488,6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80873,1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80873,1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97615,5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88894,5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30522,7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4092,7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органынынң резерві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4092,7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112892,8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112892,8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112892,8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103557,0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466299,0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469529,0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463166,0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463166,0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463166,0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463166,0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-753065,3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(профицитті пайдалану)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753065,3</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469529,0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469529,0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469529,0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пайдаланатын қалдықтары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286803,0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286803,0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286803,0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29 тамыздағы № 43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25 желтоқсандағы № 250 шешіміне 6 қосымша</w:t>
            </w:r>
          </w:p>
        </w:tc>
      </w:tr>
    </w:tbl>
    <w:p>
      <w:pPr>
        <w:spacing w:after="0"/>
        <w:ind w:left="0"/>
        <w:jc w:val="left"/>
      </w:pPr>
      <w:r>
        <w:rPr>
          <w:rFonts w:ascii="Times New Roman"/>
          <w:b/>
          <w:i w:val="false"/>
          <w:color w:val="000000"/>
        </w:rPr>
        <w:t xml:space="preserve"> Шалқар қаласы және ауылдық округ әкімдері аппараттарының 2016 жылға арналған бюджеттік бағдарламаларын қаржыландыру көлемі</w:t>
      </w:r>
    </w:p>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
        <w:gridCol w:w="2334"/>
        <w:gridCol w:w="2333"/>
        <w:gridCol w:w="2335"/>
        <w:gridCol w:w="2770"/>
        <w:gridCol w:w="2334"/>
      </w:tblGrid>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123 001 000</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123 007 000</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123 022 000</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123 027 000</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123 045 000</w:t>
            </w:r>
            <w:r>
              <w:br/>
            </w:r>
            <w:r>
              <w:rPr>
                <w:rFonts w:ascii="Times New Roman"/>
                <w:b w:val="false"/>
                <w:i w:val="false"/>
                <w:color w:val="000000"/>
                <w:sz w:val="20"/>
              </w:rPr>
              <w:t>
</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Шалқар қаласы</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39433,0</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80873,1</w:t>
            </w:r>
            <w:r>
              <w:br/>
            </w:r>
            <w:r>
              <w:rPr>
                <w:rFonts w:ascii="Times New Roman"/>
                <w:b w:val="false"/>
                <w:i w:val="false"/>
                <w:color w:val="000000"/>
                <w:sz w:val="20"/>
              </w:rPr>
              <w:t>
</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Айшуақ</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14910,8</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908,0</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Ақтоғай</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15993,5</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1217,0</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Біршоғыр</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17032,9</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Бозой</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16661,0</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Есет Көтібарұлы</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15778,0</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Жанақоныс</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14463,0</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1073,0</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Қауылжыр</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18953,3</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Кішіқұм</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18283,9</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Мөңке би</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15287,0</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5150,0</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Тоғыз</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13783,3</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Шалқар</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14015,0</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Шетырғыз</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16781,8</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231376,5</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w:t>
            </w: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9783,0</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80873,1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