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5097" w14:textId="7cc5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11 сәуірдегі № 14 аудандық мәслихаттың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2016 жылғы 2 желтоқсандағы № 62 шешімі. Ақтөбе облысының Әділет департаментінде 2016 жылғы 14 желтоқсанда № 5158 болып тіркелді. Күші жойылды - Ақтөбе облысы Шалқар аудандық мәслихатының 2018 жылғы 28 ақпандағы № 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11 сәуірдегі № 14 "Шалқар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4871 санымен тіркелген, 2016 жылғы 16 мамырда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ауданы бойынша" сөздерінен кейін "Қазақстан Республикасының жер заңнамасына сәйкес" сөздерімен толықтырылсын.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