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755868" w14:textId="575586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Шалқар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2017 жылға әлеуметтік қолдау көрсету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Шалқар аудандық мәслихатының 2016 жылғы 21 желтоқсандағы № 70 шешімі. Ақтөбе облысының Әділет департаментінде 2017 жылғы 10 қаңтарда № 5205 болып тіркелді. 2018 жылдың 1 қаңтарына дейін қолданыста болды</w:t>
      </w:r>
    </w:p>
    <w:p>
      <w:pPr>
        <w:spacing w:after="0"/>
        <w:ind w:left="0"/>
        <w:jc w:val="both"/>
      </w:pPr>
      <w:bookmarkStart w:name="z2"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2005 жылғы 8 шілдедегі "Агроөнеркәсіптік кешенді және ауылдық аумақтарды дамытуды мемлекеттік реттеу туралы" Заңының 18 бабының </w:t>
      </w:r>
      <w:r>
        <w:rPr>
          <w:rFonts w:ascii="Times New Roman"/>
          <w:b w:val="false"/>
          <w:i w:val="false"/>
          <w:color w:val="000000"/>
          <w:sz w:val="28"/>
        </w:rPr>
        <w:t>8 тармағына</w:t>
      </w:r>
      <w:r>
        <w:rPr>
          <w:rFonts w:ascii="Times New Roman"/>
          <w:b w:val="false"/>
          <w:i w:val="false"/>
          <w:color w:val="000000"/>
          <w:sz w:val="28"/>
        </w:rPr>
        <w:t xml:space="preserve">, Қазақстан Республикасы Үкіметінің 2009 жылғы 18 ақпандағы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мөлшерін айқындау туралы" </w:t>
      </w:r>
      <w:r>
        <w:rPr>
          <w:rFonts w:ascii="Times New Roman"/>
          <w:b w:val="false"/>
          <w:i w:val="false"/>
          <w:color w:val="000000"/>
          <w:sz w:val="28"/>
        </w:rPr>
        <w:t>қаулысына</w:t>
      </w:r>
      <w:r>
        <w:rPr>
          <w:rFonts w:ascii="Times New Roman"/>
          <w:b w:val="false"/>
          <w:i w:val="false"/>
          <w:color w:val="000000"/>
          <w:sz w:val="28"/>
        </w:rPr>
        <w:t xml:space="preserve"> сәйкес, Шалқар аудандық мәслихаты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r>
        <w:rPr>
          <w:rFonts w:ascii="Times New Roman"/>
          <w:b/>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1. Шалқар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2017 жылға келесідей әлеуметтік қолдау көрсетілсін:</w:t>
      </w:r>
      <w:r>
        <w:br/>
      </w:r>
      <w:r>
        <w:rPr>
          <w:rFonts w:ascii="Times New Roman"/>
          <w:b w:val="false"/>
          <w:i w:val="false"/>
          <w:color w:val="000000"/>
          <w:sz w:val="28"/>
        </w:rPr>
        <w:t xml:space="preserve">
      </w:t>
      </w:r>
      <w:r>
        <w:rPr>
          <w:rFonts w:ascii="Times New Roman"/>
          <w:b w:val="false"/>
          <w:i w:val="false"/>
          <w:color w:val="000000"/>
          <w:sz w:val="28"/>
        </w:rPr>
        <w:t>1) жетпіс еселік айлық есептік көрсеткішке тең сомада көтерме жәрдемақы;</w:t>
      </w:r>
      <w:r>
        <w:br/>
      </w:r>
      <w:r>
        <w:rPr>
          <w:rFonts w:ascii="Times New Roman"/>
          <w:b w:val="false"/>
          <w:i w:val="false"/>
          <w:color w:val="000000"/>
          <w:sz w:val="28"/>
        </w:rPr>
        <w:t xml:space="preserve">
      </w:t>
      </w:r>
      <w:r>
        <w:rPr>
          <w:rFonts w:ascii="Times New Roman"/>
          <w:b w:val="false"/>
          <w:i w:val="false"/>
          <w:color w:val="000000"/>
          <w:sz w:val="28"/>
        </w:rPr>
        <w:t>2) тұрғын үй сатып алу немесе салу үшін әлеуметтік қолдау - бір мың бес жүз еселік айлық есептік көрсеткіштен аспайтын сомада - бюджеттік кредит.</w:t>
      </w:r>
      <w:r>
        <w:br/>
      </w:r>
      <w:r>
        <w:rPr>
          <w:rFonts w:ascii="Times New Roman"/>
          <w:b w:val="false"/>
          <w:i w:val="false"/>
          <w:color w:val="000000"/>
          <w:sz w:val="28"/>
        </w:rPr>
        <w:t xml:space="preserve">
      </w:t>
      </w:r>
      <w:r>
        <w:rPr>
          <w:rFonts w:ascii="Times New Roman"/>
          <w:b w:val="false"/>
          <w:i w:val="false"/>
          <w:color w:val="000000"/>
          <w:sz w:val="28"/>
        </w:rPr>
        <w:t>2. Осы шешім оның алғашқы ресми жарияланған күнінен кейін күнтізбелік он күн өткен соң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Шалқар аудандық мәслихатының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Сейтмағанбетова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Шалқар аудандық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Бигеев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