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4e18" w14:textId="2824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Шалқар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2016 жылғы 21 желтоқсандағы № 68 шешімі. Ақтөбе облысының Әділет департаментінде 2017 жылғы 10 қаңтарда № 5207 болып тіркелді. 2018 жылдың 1 қаңтарына дейін қолданыста болды</w:t>
      </w:r>
    </w:p>
    <w:p>
      <w:pPr>
        <w:spacing w:after="0"/>
        <w:ind w:left="0"/>
        <w:jc w:val="both"/>
      </w:pPr>
      <w:r>
        <w:rPr>
          <w:rFonts w:ascii="Times New Roman"/>
          <w:b w:val="false"/>
          <w:i w:val="false"/>
          <w:color w:val="ff0000"/>
          <w:sz w:val="28"/>
        </w:rPr>
        <w:t xml:space="preserve">
      Ескерту. Шешімнің тақырыбында, бүкіл мәтіні бойынша және қосымшаларындағы "Шалқар ауданының 2017-2019 жылдарға арналған бюджетін", "Шалқар ауданының 2017-2019 жылдарға арналған бюджеті", "Ауданның 2017 жылға арналған бюджетінде", "Ауданның 2017 жылға арналған бюджетінің", "аудан бюджетінің", "аудан бюджетінен" сөздері "2017-2019 жылдарға арналған Шалқар аудандық бюджетін", "2017-2019 жылдарға арналған Шалқар аудандық бюджеті", "2017 жылға арналған аудандық бюджетінде", "2017 жылға арналған аудандық бюджетінің", "аудандық бюджеттің", "аудандық бюджеттен" сөздерімен ауыстырылды – Ақтөбе облысы Шалқар аудандық мәслихатының 15.11.2017 </w:t>
      </w:r>
      <w:r>
        <w:rPr>
          <w:rFonts w:ascii="Times New Roman"/>
          <w:b w:val="false"/>
          <w:i w:val="false"/>
          <w:color w:val="ff0000"/>
          <w:sz w:val="28"/>
        </w:rPr>
        <w:t>№ 141</w:t>
      </w:r>
      <w:r>
        <w:rPr>
          <w:rFonts w:ascii="Times New Roman"/>
          <w:b w:val="false"/>
          <w:i w:val="false"/>
          <w:color w:val="ff0000"/>
          <w:sz w:val="28"/>
        </w:rPr>
        <w:t xml:space="preserve"> (01.01.2017 бастап қолданысқа енгізіледі) шешімімен.</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3" w:id="1"/>
    <w:p>
      <w:pPr>
        <w:spacing w:after="0"/>
        <w:ind w:left="0"/>
        <w:jc w:val="both"/>
      </w:pPr>
      <w:r>
        <w:rPr>
          <w:rFonts w:ascii="Times New Roman"/>
          <w:b w:val="false"/>
          <w:i w:val="false"/>
          <w:color w:val="000000"/>
          <w:sz w:val="28"/>
        </w:rPr>
        <w:t xml:space="preserve">
      1. 2017-2019 жылдарға арналған Шалқар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1"/>
    <w:p>
      <w:pPr>
        <w:spacing w:after="0"/>
        <w:ind w:left="0"/>
        <w:jc w:val="both"/>
      </w:pPr>
      <w:r>
        <w:rPr>
          <w:rFonts w:ascii="Times New Roman"/>
          <w:b w:val="false"/>
          <w:i w:val="false"/>
          <w:color w:val="000000"/>
          <w:sz w:val="28"/>
        </w:rPr>
        <w:t>
      1) кірістер - 7942899,1 мың теңге, оның ішінде:</w:t>
      </w:r>
    </w:p>
    <w:p>
      <w:pPr>
        <w:spacing w:after="0"/>
        <w:ind w:left="0"/>
        <w:jc w:val="both"/>
      </w:pPr>
      <w:r>
        <w:rPr>
          <w:rFonts w:ascii="Times New Roman"/>
          <w:b w:val="false"/>
          <w:i w:val="false"/>
          <w:color w:val="000000"/>
          <w:sz w:val="28"/>
        </w:rPr>
        <w:t>
      салықтық түсімдер бойынша - 2671792,0 мың теңге;</w:t>
      </w:r>
    </w:p>
    <w:p>
      <w:pPr>
        <w:spacing w:after="0"/>
        <w:ind w:left="0"/>
        <w:jc w:val="both"/>
      </w:pPr>
      <w:r>
        <w:rPr>
          <w:rFonts w:ascii="Times New Roman"/>
          <w:b w:val="false"/>
          <w:i w:val="false"/>
          <w:color w:val="000000"/>
          <w:sz w:val="28"/>
        </w:rPr>
        <w:t>
      салықтық емес түсімдер бойынша - 3895,0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- 14313,0 мың теңге;</w:t>
      </w:r>
    </w:p>
    <w:p>
      <w:pPr>
        <w:spacing w:after="0"/>
        <w:ind w:left="0"/>
        <w:jc w:val="both"/>
      </w:pPr>
      <w:r>
        <w:rPr>
          <w:rFonts w:ascii="Times New Roman"/>
          <w:b w:val="false"/>
          <w:i w:val="false"/>
          <w:color w:val="000000"/>
          <w:sz w:val="28"/>
        </w:rPr>
        <w:t>
      трансферттер түсімдері бойынша - 5252899,1 мың теңге;</w:t>
      </w:r>
    </w:p>
    <w:p>
      <w:pPr>
        <w:spacing w:after="0"/>
        <w:ind w:left="0"/>
        <w:jc w:val="both"/>
      </w:pPr>
      <w:r>
        <w:rPr>
          <w:rFonts w:ascii="Times New Roman"/>
          <w:b w:val="false"/>
          <w:i w:val="false"/>
          <w:color w:val="000000"/>
          <w:sz w:val="28"/>
        </w:rPr>
        <w:t>
      2) шығындар – 8049792,6 мың теңге;</w:t>
      </w:r>
    </w:p>
    <w:p>
      <w:pPr>
        <w:spacing w:after="0"/>
        <w:ind w:left="0"/>
        <w:jc w:val="both"/>
      </w:pPr>
      <w:r>
        <w:rPr>
          <w:rFonts w:ascii="Times New Roman"/>
          <w:b w:val="false"/>
          <w:i w:val="false"/>
          <w:color w:val="000000"/>
          <w:sz w:val="28"/>
        </w:rPr>
        <w:t>
      3) таза бюджеттік кредиттеу – 616902,8 мың теңге, оның ішінде:</w:t>
      </w:r>
    </w:p>
    <w:p>
      <w:pPr>
        <w:spacing w:after="0"/>
        <w:ind w:left="0"/>
        <w:jc w:val="both"/>
      </w:pPr>
      <w:r>
        <w:rPr>
          <w:rFonts w:ascii="Times New Roman"/>
          <w:b w:val="false"/>
          <w:i w:val="false"/>
          <w:color w:val="000000"/>
          <w:sz w:val="28"/>
        </w:rPr>
        <w:t>
      бюджеттік кредиттер – 620577,8 мың теңге;</w:t>
      </w:r>
    </w:p>
    <w:p>
      <w:pPr>
        <w:spacing w:after="0"/>
        <w:ind w:left="0"/>
        <w:jc w:val="both"/>
      </w:pPr>
      <w:r>
        <w:rPr>
          <w:rFonts w:ascii="Times New Roman"/>
          <w:b w:val="false"/>
          <w:i w:val="false"/>
          <w:color w:val="000000"/>
          <w:sz w:val="28"/>
        </w:rPr>
        <w:t>
      бюджеттік кредиттерді өтеу – 3675,0 мың теңге;</w:t>
      </w:r>
    </w:p>
    <w:p>
      <w:pPr>
        <w:spacing w:after="0"/>
        <w:ind w:left="0"/>
        <w:jc w:val="both"/>
      </w:pPr>
      <w:r>
        <w:rPr>
          <w:rFonts w:ascii="Times New Roman"/>
          <w:b w:val="false"/>
          <w:i w:val="false"/>
          <w:color w:val="000000"/>
          <w:sz w:val="28"/>
        </w:rPr>
        <w:t>
      4) бюджет тапшылығы - -723796,3 мың теңге;</w:t>
      </w:r>
    </w:p>
    <w:p>
      <w:pPr>
        <w:spacing w:after="0"/>
        <w:ind w:left="0"/>
        <w:jc w:val="both"/>
      </w:pPr>
      <w:r>
        <w:rPr>
          <w:rFonts w:ascii="Times New Roman"/>
          <w:b w:val="false"/>
          <w:i w:val="false"/>
          <w:color w:val="000000"/>
          <w:sz w:val="28"/>
        </w:rPr>
        <w:t>
      5) бюджет тапшылығын қаржыландыру – 723796,3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Шалқар аудандық мәслихатының 14.03.2017 </w:t>
      </w:r>
      <w:r>
        <w:rPr>
          <w:rFonts w:ascii="Times New Roman"/>
          <w:b w:val="false"/>
          <w:i w:val="false"/>
          <w:color w:val="ff0000"/>
          <w:sz w:val="28"/>
        </w:rPr>
        <w:t>№ 98</w:t>
      </w:r>
      <w:r>
        <w:rPr>
          <w:rFonts w:ascii="Times New Roman"/>
          <w:b w:val="false"/>
          <w:i w:val="false"/>
          <w:color w:val="ff0000"/>
          <w:sz w:val="28"/>
        </w:rPr>
        <w:t xml:space="preserve"> (01.01.2017 бастап қолданысқа енгізіледі); 12.07.2017 </w:t>
      </w:r>
      <w:r>
        <w:rPr>
          <w:rFonts w:ascii="Times New Roman"/>
          <w:b w:val="false"/>
          <w:i w:val="false"/>
          <w:color w:val="ff0000"/>
          <w:sz w:val="28"/>
        </w:rPr>
        <w:t>№ 117</w:t>
      </w:r>
      <w:r>
        <w:rPr>
          <w:rFonts w:ascii="Times New Roman"/>
          <w:b w:val="false"/>
          <w:i w:val="false"/>
          <w:color w:val="ff0000"/>
          <w:sz w:val="28"/>
        </w:rPr>
        <w:t xml:space="preserve"> (01.01.2017 бастап қолданысқа енгізіледі); 15.11.2017 </w:t>
      </w:r>
      <w:r>
        <w:rPr>
          <w:rFonts w:ascii="Times New Roman"/>
          <w:b w:val="false"/>
          <w:i w:val="false"/>
          <w:color w:val="ff0000"/>
          <w:sz w:val="28"/>
        </w:rPr>
        <w:t>№ 141</w:t>
      </w:r>
      <w:r>
        <w:rPr>
          <w:rFonts w:ascii="Times New Roman"/>
          <w:b w:val="false"/>
          <w:i w:val="false"/>
          <w:color w:val="ff0000"/>
          <w:sz w:val="28"/>
        </w:rPr>
        <w:t xml:space="preserve"> (01.01.2017 бастап қолданысқа енгізіледі); 28.11.2017 </w:t>
      </w:r>
      <w:r>
        <w:rPr>
          <w:rFonts w:ascii="Times New Roman"/>
          <w:b w:val="false"/>
          <w:i w:val="false"/>
          <w:color w:val="ff0000"/>
          <w:sz w:val="28"/>
        </w:rPr>
        <w:t>№ 145</w:t>
      </w:r>
      <w:r>
        <w:rPr>
          <w:rFonts w:ascii="Times New Roman"/>
          <w:b w:val="false"/>
          <w:i w:val="false"/>
          <w:color w:val="ff0000"/>
          <w:sz w:val="28"/>
        </w:rPr>
        <w:t xml:space="preserve"> (01.01.2017 бастап қолданысқа енгізіледі); 12.12.2017 </w:t>
      </w:r>
      <w:r>
        <w:rPr>
          <w:rFonts w:ascii="Times New Roman"/>
          <w:b w:val="false"/>
          <w:i w:val="false"/>
          <w:color w:val="ff0000"/>
          <w:sz w:val="28"/>
        </w:rPr>
        <w:t>№ 149</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біріңғай жер салығы;</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ойын бизнесіне салық;</w:t>
      </w:r>
    </w:p>
    <w:p>
      <w:pPr>
        <w:spacing w:after="0"/>
        <w:ind w:left="0"/>
        <w:jc w:val="both"/>
      </w:pPr>
      <w:r>
        <w:rPr>
          <w:rFonts w:ascii="Times New Roman"/>
          <w:b w:val="false"/>
          <w:i w:val="false"/>
          <w:color w:val="000000"/>
          <w:sz w:val="28"/>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оның ішінде мемлекеттік баж;</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мемлекеттік меншіктен түсетін кірістер, оның ішінде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оның ішінде:</w:t>
      </w:r>
    </w:p>
    <w:p>
      <w:pPr>
        <w:spacing w:after="0"/>
        <w:ind w:left="0"/>
        <w:jc w:val="both"/>
      </w:pP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 оның ішінде жерді сату.</w:t>
      </w:r>
    </w:p>
    <w:bookmarkStart w:name="z5" w:id="3"/>
    <w:p>
      <w:pPr>
        <w:spacing w:after="0"/>
        <w:ind w:left="0"/>
        <w:jc w:val="both"/>
      </w:pPr>
      <w:r>
        <w:rPr>
          <w:rFonts w:ascii="Times New Roman"/>
          <w:b w:val="false"/>
          <w:i w:val="false"/>
          <w:color w:val="000000"/>
          <w:sz w:val="28"/>
        </w:rPr>
        <w:t xml:space="preserve">
      3. Қазақстан Республикасының 2016 жылғы 29 қарашадағы "2017-2019 жылдарға арналған республикалық бюджет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2017 жылғы 1 қаңтардан бастап:</w:t>
      </w:r>
    </w:p>
    <w:bookmarkEnd w:id="3"/>
    <w:p>
      <w:pPr>
        <w:spacing w:after="0"/>
        <w:ind w:left="0"/>
        <w:jc w:val="both"/>
      </w:pPr>
      <w:r>
        <w:rPr>
          <w:rFonts w:ascii="Times New Roman"/>
          <w:b w:val="false"/>
          <w:i w:val="false"/>
          <w:color w:val="000000"/>
          <w:sz w:val="28"/>
        </w:rPr>
        <w:t>
      1) жалақының ең төмен мөлшері – 24459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- 2269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24459 теңге көлемінде белгіленгені ескерілсін.</w:t>
      </w:r>
    </w:p>
    <w:bookmarkStart w:name="z6" w:id="4"/>
    <w:p>
      <w:pPr>
        <w:spacing w:after="0"/>
        <w:ind w:left="0"/>
        <w:jc w:val="both"/>
      </w:pPr>
      <w:r>
        <w:rPr>
          <w:rFonts w:ascii="Times New Roman"/>
          <w:b w:val="false"/>
          <w:i w:val="false"/>
          <w:color w:val="000000"/>
          <w:sz w:val="28"/>
        </w:rPr>
        <w:t>
      4. 2017 жылға арналған аудандық бюджетінде облыстық бюджеттен берілетін субвенция көлемі 3598000,0 мың теңге сомасында көзделсін.</w:t>
      </w:r>
    </w:p>
    <w:bookmarkEnd w:id="4"/>
    <w:bookmarkStart w:name="z23" w:id="5"/>
    <w:p>
      <w:pPr>
        <w:spacing w:after="0"/>
        <w:ind w:left="0"/>
        <w:jc w:val="both"/>
      </w:pPr>
      <w:r>
        <w:rPr>
          <w:rFonts w:ascii="Times New Roman"/>
          <w:b w:val="false"/>
          <w:i w:val="false"/>
          <w:color w:val="000000"/>
          <w:sz w:val="28"/>
        </w:rPr>
        <w:t>
      4-1. Заңнаманы өзгертуге байланысты 2017 жылға арналған аудандық бюджетте облыстық бюджетке шығындарын өтеуге 29080,0 мың теңге сомасында ағымдағы нысаналы трансферттер көзделсін.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Ақтөбе облысы Шалқар аудандық мәслихатының 28.11.2017 </w:t>
      </w:r>
      <w:r>
        <w:rPr>
          <w:rFonts w:ascii="Times New Roman"/>
          <w:b w:val="false"/>
          <w:i w:val="false"/>
          <w:color w:val="ff0000"/>
          <w:sz w:val="28"/>
        </w:rPr>
        <w:t>№ 145</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5. 2017 жылға арналған аудандық бюджетінде республикалық бюджеттен мынадай көлемдерде ағымдағы нысаналы трансферттер бөлінгені ескерілсін:</w:t>
      </w:r>
    </w:p>
    <w:bookmarkEnd w:id="6"/>
    <w:p>
      <w:pPr>
        <w:spacing w:after="0"/>
        <w:ind w:left="0"/>
        <w:jc w:val="both"/>
      </w:pPr>
      <w:r>
        <w:rPr>
          <w:rFonts w:ascii="Times New Roman"/>
          <w:b w:val="false"/>
          <w:i w:val="false"/>
          <w:color w:val="000000"/>
          <w:sz w:val="28"/>
        </w:rPr>
        <w:t>
      тіл курстарында тағылымдамадан өткен мұғалімдерге және оқу кезеңінде негізгі қызметкерді алмастырған мұғалімдерге қосымша ақы төлеуге – 8502,0 мың теңге;</w:t>
      </w:r>
    </w:p>
    <w:p>
      <w:pPr>
        <w:spacing w:after="0"/>
        <w:ind w:left="0"/>
        <w:jc w:val="both"/>
      </w:pPr>
      <w:r>
        <w:rPr>
          <w:rFonts w:ascii="Times New Roman"/>
          <w:b w:val="false"/>
          <w:i w:val="false"/>
          <w:color w:val="000000"/>
          <w:sz w:val="28"/>
        </w:rPr>
        <w:t>
      "Өрлеу" жобасы бойынша шартты ақшалай көмекті ендіруге – 3008,0 мың теңге;</w:t>
      </w:r>
    </w:p>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етуге және өмір сүру сапасын жақсартуға 2012-2018 жылдарға арналған шаралар жоспарын іске асыруға – 5802,0 мың теңге; </w:t>
      </w:r>
    </w:p>
    <w:p>
      <w:pPr>
        <w:spacing w:after="0"/>
        <w:ind w:left="0"/>
        <w:jc w:val="both"/>
      </w:pPr>
      <w:r>
        <w:rPr>
          <w:rFonts w:ascii="Times New Roman"/>
          <w:b w:val="false"/>
          <w:i w:val="false"/>
          <w:color w:val="000000"/>
          <w:sz w:val="28"/>
        </w:rPr>
        <w:t>
      еңбек нарығын дамытуға - 45848,0 мың теңге;</w:t>
      </w:r>
    </w:p>
    <w:p>
      <w:pPr>
        <w:spacing w:after="0"/>
        <w:ind w:left="0"/>
        <w:jc w:val="both"/>
      </w:pPr>
      <w:r>
        <w:rPr>
          <w:rFonts w:ascii="Times New Roman"/>
          <w:b w:val="false"/>
          <w:i w:val="false"/>
          <w:color w:val="000000"/>
          <w:sz w:val="28"/>
        </w:rPr>
        <w:t>
      мамандарды әлеуметтік қолдау шараларын іске асыруға – 6807,0 мың теңге.</w:t>
      </w:r>
    </w:p>
    <w:p>
      <w:pPr>
        <w:spacing w:after="0"/>
        <w:ind w:left="0"/>
        <w:jc w:val="both"/>
      </w:pPr>
      <w:r>
        <w:rPr>
          <w:rFonts w:ascii="Times New Roman"/>
          <w:b w:val="false"/>
          <w:i w:val="false"/>
          <w:color w:val="000000"/>
          <w:sz w:val="28"/>
        </w:rPr>
        <w:t>
      Ағымдағы нысаналы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Шалқар аудандық мәслихатының 12.07.2017 </w:t>
      </w:r>
      <w:r>
        <w:rPr>
          <w:rFonts w:ascii="Times New Roman"/>
          <w:b w:val="false"/>
          <w:i w:val="false"/>
          <w:color w:val="ff0000"/>
          <w:sz w:val="28"/>
        </w:rPr>
        <w:t>№ 117</w:t>
      </w:r>
      <w:r>
        <w:rPr>
          <w:rFonts w:ascii="Times New Roman"/>
          <w:b w:val="false"/>
          <w:i w:val="false"/>
          <w:color w:val="ff0000"/>
          <w:sz w:val="28"/>
        </w:rPr>
        <w:t xml:space="preserve"> (01.01.2017 бастап қолданысқа енгізіледі); 28.11.2017 </w:t>
      </w:r>
      <w:r>
        <w:rPr>
          <w:rFonts w:ascii="Times New Roman"/>
          <w:b w:val="false"/>
          <w:i w:val="false"/>
          <w:color w:val="ff0000"/>
          <w:sz w:val="28"/>
        </w:rPr>
        <w:t>№ 145</w:t>
      </w:r>
      <w:r>
        <w:rPr>
          <w:rFonts w:ascii="Times New Roman"/>
          <w:b w:val="false"/>
          <w:i w:val="false"/>
          <w:color w:val="ff0000"/>
          <w:sz w:val="28"/>
        </w:rPr>
        <w:t xml:space="preserve"> (01.01.2017 бастап қолданысқа енгізіледі); 12.12.2017 </w:t>
      </w:r>
      <w:r>
        <w:rPr>
          <w:rFonts w:ascii="Times New Roman"/>
          <w:b w:val="false"/>
          <w:i w:val="false"/>
          <w:color w:val="ff0000"/>
          <w:sz w:val="28"/>
        </w:rPr>
        <w:t>№ 149</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6. 2017 жылға арналған аудандық бюджетінде республикалық бюджеттен мынадай көлемдерде нысаналы даму трансферттері бөлінгені ескерілсін:</w:t>
      </w:r>
    </w:p>
    <w:bookmarkEnd w:id="7"/>
    <w:p>
      <w:pPr>
        <w:spacing w:after="0"/>
        <w:ind w:left="0"/>
        <w:jc w:val="both"/>
      </w:pPr>
      <w:r>
        <w:rPr>
          <w:rFonts w:ascii="Times New Roman"/>
          <w:b w:val="false"/>
          <w:i w:val="false"/>
          <w:color w:val="000000"/>
          <w:sz w:val="28"/>
        </w:rPr>
        <w:t>
      Шалқар ауданы Шалқар қаласындағы даму аймағында электрмен қамту желілерінің құрылысына – 60758,0 мың теңге;</w:t>
      </w:r>
    </w:p>
    <w:p>
      <w:pPr>
        <w:spacing w:after="0"/>
        <w:ind w:left="0"/>
        <w:jc w:val="both"/>
      </w:pPr>
      <w:r>
        <w:rPr>
          <w:rFonts w:ascii="Times New Roman"/>
          <w:b w:val="false"/>
          <w:i w:val="false"/>
          <w:color w:val="000000"/>
          <w:sz w:val="28"/>
        </w:rPr>
        <w:t>
      Шалқар ауданы Шалқар қаласындағы даму аймағында квартал ішілік газбен жабдықтау желілерін салуға – 131302,0 мың теңге;</w:t>
      </w:r>
    </w:p>
    <w:p>
      <w:pPr>
        <w:spacing w:after="0"/>
        <w:ind w:left="0"/>
        <w:jc w:val="both"/>
      </w:pPr>
      <w:r>
        <w:rPr>
          <w:rFonts w:ascii="Times New Roman"/>
          <w:b w:val="false"/>
          <w:i w:val="false"/>
          <w:color w:val="000000"/>
          <w:sz w:val="28"/>
        </w:rPr>
        <w:t>
      Шалқар ауданы Шалқар қаласындағы даму аймағына жеткізілетін газбен жабдықтау желілерін салуға - 72350,0 мың теңге;</w:t>
      </w:r>
    </w:p>
    <w:p>
      <w:pPr>
        <w:spacing w:after="0"/>
        <w:ind w:left="0"/>
        <w:jc w:val="both"/>
      </w:pPr>
      <w:r>
        <w:rPr>
          <w:rFonts w:ascii="Times New Roman"/>
          <w:b w:val="false"/>
          <w:i w:val="false"/>
          <w:color w:val="000000"/>
          <w:sz w:val="28"/>
        </w:rPr>
        <w:t>
      Шалқар ауданы Шалқар қаласындағы даму аймағында сумен жабдықтау желілерін салуға – 230419,0 мың теңге;</w:t>
      </w:r>
    </w:p>
    <w:p>
      <w:pPr>
        <w:spacing w:after="0"/>
        <w:ind w:left="0"/>
        <w:jc w:val="both"/>
      </w:pPr>
      <w:r>
        <w:rPr>
          <w:rFonts w:ascii="Times New Roman"/>
          <w:b w:val="false"/>
          <w:i w:val="false"/>
          <w:color w:val="000000"/>
          <w:sz w:val="28"/>
        </w:rPr>
        <w:t>
      Шалқар ауданы Аққайтым ауылындағы сумен жабдықтау желілерін салуға – 162936,0 мың теңге;</w:t>
      </w:r>
    </w:p>
    <w:p>
      <w:pPr>
        <w:spacing w:after="0"/>
        <w:ind w:left="0"/>
        <w:jc w:val="both"/>
      </w:pPr>
      <w:r>
        <w:rPr>
          <w:rFonts w:ascii="Times New Roman"/>
          <w:b w:val="false"/>
          <w:i w:val="false"/>
          <w:color w:val="000000"/>
          <w:sz w:val="28"/>
        </w:rPr>
        <w:t>
      Шалқар ауданы Байқадам ауылындағы сумен жабдықтау желілерін салуға – 186853,0 мың теңге.</w:t>
      </w:r>
    </w:p>
    <w:p>
      <w:pPr>
        <w:spacing w:after="0"/>
        <w:ind w:left="0"/>
        <w:jc w:val="both"/>
      </w:pPr>
      <w:r>
        <w:rPr>
          <w:rFonts w:ascii="Times New Roman"/>
          <w:b w:val="false"/>
          <w:i w:val="false"/>
          <w:color w:val="000000"/>
          <w:sz w:val="28"/>
        </w:rPr>
        <w:t>
      Нысаналы даму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Шалқар аудандық мәслихатының 12.07.2017 </w:t>
      </w:r>
      <w:r>
        <w:rPr>
          <w:rFonts w:ascii="Times New Roman"/>
          <w:b w:val="false"/>
          <w:i w:val="false"/>
          <w:color w:val="ff0000"/>
          <w:sz w:val="28"/>
        </w:rPr>
        <w:t>№ 117</w:t>
      </w:r>
      <w:r>
        <w:rPr>
          <w:rFonts w:ascii="Times New Roman"/>
          <w:b w:val="false"/>
          <w:i w:val="false"/>
          <w:color w:val="ff0000"/>
          <w:sz w:val="28"/>
        </w:rPr>
        <w:t xml:space="preserve"> (01.01.2017 бастап қолданысқа енгізіледі); 28.11.2017 </w:t>
      </w:r>
      <w:r>
        <w:rPr>
          <w:rFonts w:ascii="Times New Roman"/>
          <w:b w:val="false"/>
          <w:i w:val="false"/>
          <w:color w:val="ff0000"/>
          <w:sz w:val="28"/>
        </w:rPr>
        <w:t>№ 145</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7. 2017 жылға арналған аудандық бюджетінде Қазақстан Республикасының Ұлттық қорынан бөлінетін нысаналы трансферттер есебінен мынадай көлемдерде бюджеттік кредиттер түскені ескерілсін:</w:t>
      </w:r>
    </w:p>
    <w:bookmarkEnd w:id="8"/>
    <w:p>
      <w:pPr>
        <w:spacing w:after="0"/>
        <w:ind w:left="0"/>
        <w:jc w:val="both"/>
      </w:pPr>
      <w:r>
        <w:rPr>
          <w:rFonts w:ascii="Times New Roman"/>
          <w:b w:val="false"/>
          <w:i w:val="false"/>
          <w:color w:val="000000"/>
          <w:sz w:val="28"/>
        </w:rPr>
        <w:t>
      Шалқар ауданы Біршоғыр ауылдындағы сумен жабдықтау желілерін қайта жарақтауға - 340242,1 мың теңге;</w:t>
      </w:r>
    </w:p>
    <w:p>
      <w:pPr>
        <w:spacing w:after="0"/>
        <w:ind w:left="0"/>
        <w:jc w:val="both"/>
      </w:pPr>
      <w:r>
        <w:rPr>
          <w:rFonts w:ascii="Times New Roman"/>
          <w:b w:val="false"/>
          <w:i w:val="false"/>
          <w:color w:val="000000"/>
          <w:sz w:val="28"/>
        </w:rPr>
        <w:t>
      Шалқар ауданы Бегімбет ауылындағы кәріз желілерін қайта жарақтауға – 273528,7 мың теңге.</w:t>
      </w:r>
    </w:p>
    <w:p>
      <w:pPr>
        <w:spacing w:after="0"/>
        <w:ind w:left="0"/>
        <w:jc w:val="both"/>
      </w:pPr>
      <w:r>
        <w:rPr>
          <w:rFonts w:ascii="Times New Roman"/>
          <w:b w:val="false"/>
          <w:i w:val="false"/>
          <w:color w:val="000000"/>
          <w:sz w:val="28"/>
        </w:rPr>
        <w:t>
      Бюджеттік кредиттердің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Шалқар аудандық мәслихатының 28.11.2017 </w:t>
      </w:r>
      <w:r>
        <w:rPr>
          <w:rFonts w:ascii="Times New Roman"/>
          <w:b w:val="false"/>
          <w:i w:val="false"/>
          <w:color w:val="ff0000"/>
          <w:sz w:val="28"/>
        </w:rPr>
        <w:t>№ 145</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8. 2017 жылға арналған аудандық бюджетінде облыстық бюджеттен мынадай көлемдерде ағымдағы нысаналы трансферттері түскені ескерілсін:</w:t>
      </w:r>
    </w:p>
    <w:bookmarkEnd w:id="9"/>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жүзеге асыруға – 73884,0 мың теңге;</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165457,0 мың теңге;</w:t>
      </w:r>
    </w:p>
    <w:p>
      <w:pPr>
        <w:spacing w:after="0"/>
        <w:ind w:left="0"/>
        <w:jc w:val="both"/>
      </w:pPr>
      <w:r>
        <w:rPr>
          <w:rFonts w:ascii="Times New Roman"/>
          <w:b w:val="false"/>
          <w:i w:val="false"/>
          <w:color w:val="000000"/>
          <w:sz w:val="28"/>
        </w:rPr>
        <w:t>
      жалпы білім беретін мектептерді кеңжолақты интернетке қосылуын қамтамасыз етуге – 1643,0 мың теңге;</w:t>
      </w:r>
    </w:p>
    <w:p>
      <w:pPr>
        <w:spacing w:after="0"/>
        <w:ind w:left="0"/>
        <w:jc w:val="both"/>
      </w:pPr>
      <w:r>
        <w:rPr>
          <w:rFonts w:ascii="Times New Roman"/>
          <w:b w:val="false"/>
          <w:i w:val="false"/>
          <w:color w:val="000000"/>
          <w:sz w:val="28"/>
        </w:rPr>
        <w:t>
      жалпы білім беретін мектептерді интерактивті білім беретін контентке қосуға – 9940,0 мың теңге;</w:t>
      </w:r>
    </w:p>
    <w:p>
      <w:pPr>
        <w:spacing w:after="0"/>
        <w:ind w:left="0"/>
        <w:jc w:val="both"/>
      </w:pPr>
      <w:r>
        <w:rPr>
          <w:rFonts w:ascii="Times New Roman"/>
          <w:b w:val="false"/>
          <w:i w:val="false"/>
          <w:color w:val="000000"/>
          <w:sz w:val="28"/>
        </w:rPr>
        <w:t>
      жалпы білім беретін мектептерді техникалық инфрақұрылымымен жабдықтауға – 24111,0 мың теңге;</w:t>
      </w:r>
    </w:p>
    <w:p>
      <w:pPr>
        <w:spacing w:after="0"/>
        <w:ind w:left="0"/>
        <w:jc w:val="both"/>
      </w:pPr>
      <w:r>
        <w:rPr>
          <w:rFonts w:ascii="Times New Roman"/>
          <w:b w:val="false"/>
          <w:i w:val="false"/>
          <w:color w:val="000000"/>
          <w:sz w:val="28"/>
        </w:rPr>
        <w:t>
      ведомстволық бағыныстағы білім беру ұйымдарының күрделі шығыстарына – 13454,0 мың теңге;</w:t>
      </w:r>
    </w:p>
    <w:p>
      <w:pPr>
        <w:spacing w:after="0"/>
        <w:ind w:left="0"/>
        <w:jc w:val="both"/>
      </w:pPr>
      <w:r>
        <w:rPr>
          <w:rFonts w:ascii="Times New Roman"/>
          <w:b w:val="false"/>
          <w:i w:val="false"/>
          <w:color w:val="000000"/>
          <w:sz w:val="28"/>
        </w:rPr>
        <w:t>
      халықты жұмыспен қамтуға жәрдемдесуге – 37944,0 мың теңге;</w:t>
      </w:r>
    </w:p>
    <w:p>
      <w:pPr>
        <w:spacing w:after="0"/>
        <w:ind w:left="0"/>
        <w:jc w:val="both"/>
      </w:pPr>
      <w:r>
        <w:rPr>
          <w:rFonts w:ascii="Times New Roman"/>
          <w:b w:val="false"/>
          <w:i w:val="false"/>
          <w:color w:val="000000"/>
          <w:sz w:val="28"/>
        </w:rPr>
        <w:t>
      алып қойылатын және жойылатын ауру жануарлардың құнын иелеріне өтеуге – 894,0 мың теңге;</w:t>
      </w:r>
    </w:p>
    <w:p>
      <w:pPr>
        <w:spacing w:after="0"/>
        <w:ind w:left="0"/>
        <w:jc w:val="both"/>
      </w:pPr>
      <w:r>
        <w:rPr>
          <w:rFonts w:ascii="Times New Roman"/>
          <w:b w:val="false"/>
          <w:i w:val="false"/>
          <w:color w:val="000000"/>
          <w:sz w:val="28"/>
        </w:rPr>
        <w:t>
      нәтижелі жұмыспен қамтуға және жаппай кәсіпкерлікті дамытуға – 29656,0 мың теңге;</w:t>
      </w:r>
    </w:p>
    <w:p>
      <w:pPr>
        <w:spacing w:after="0"/>
        <w:ind w:left="0"/>
        <w:jc w:val="both"/>
      </w:pPr>
      <w:r>
        <w:rPr>
          <w:rFonts w:ascii="Times New Roman"/>
          <w:b w:val="false"/>
          <w:i w:val="false"/>
          <w:color w:val="000000"/>
          <w:sz w:val="28"/>
        </w:rPr>
        <w:t>
      автомобиль жолдарын орташа жөндеуге – 79291,8 мың теңге;</w:t>
      </w:r>
    </w:p>
    <w:p>
      <w:pPr>
        <w:spacing w:after="0"/>
        <w:ind w:left="0"/>
        <w:jc w:val="both"/>
      </w:pPr>
      <w:r>
        <w:rPr>
          <w:rFonts w:ascii="Times New Roman"/>
          <w:b w:val="false"/>
          <w:i w:val="false"/>
          <w:color w:val="000000"/>
          <w:sz w:val="28"/>
        </w:rPr>
        <w:t>
      робототехника бойынша элективтік курстарына құрылғылар сатып алуға – 5478,0 мың теңге;</w:t>
      </w:r>
    </w:p>
    <w:p>
      <w:pPr>
        <w:spacing w:after="0"/>
        <w:ind w:left="0"/>
        <w:jc w:val="both"/>
      </w:pPr>
      <w:r>
        <w:rPr>
          <w:rFonts w:ascii="Times New Roman"/>
          <w:b w:val="false"/>
          <w:i w:val="false"/>
          <w:color w:val="000000"/>
          <w:sz w:val="28"/>
        </w:rPr>
        <w:t>
      мемлекеттік білім беру мекемелеріне жұмыстағы жоғары көрсеткіштері үшін гранттар табыс етуге – 19567,0 мың теңге.</w:t>
      </w:r>
    </w:p>
    <w:p>
      <w:pPr>
        <w:spacing w:after="0"/>
        <w:ind w:left="0"/>
        <w:jc w:val="both"/>
      </w:pPr>
      <w:r>
        <w:rPr>
          <w:rFonts w:ascii="Times New Roman"/>
          <w:b w:val="false"/>
          <w:i w:val="false"/>
          <w:color w:val="000000"/>
          <w:sz w:val="28"/>
        </w:rPr>
        <w:t>
      Ағымдағы нысаналы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Шалқар аудандық мәслихатының 14.03.2017 </w:t>
      </w:r>
      <w:r>
        <w:rPr>
          <w:rFonts w:ascii="Times New Roman"/>
          <w:b w:val="false"/>
          <w:i w:val="false"/>
          <w:color w:val="ff0000"/>
          <w:sz w:val="28"/>
        </w:rPr>
        <w:t>№ 98</w:t>
      </w:r>
      <w:r>
        <w:rPr>
          <w:rFonts w:ascii="Times New Roman"/>
          <w:b w:val="false"/>
          <w:i w:val="false"/>
          <w:color w:val="ff0000"/>
          <w:sz w:val="28"/>
        </w:rPr>
        <w:t xml:space="preserve"> (01.01.2017 бастап қолданысқа енгізіледі); 12.07.2017 </w:t>
      </w:r>
      <w:r>
        <w:rPr>
          <w:rFonts w:ascii="Times New Roman"/>
          <w:b w:val="false"/>
          <w:i w:val="false"/>
          <w:color w:val="ff0000"/>
          <w:sz w:val="28"/>
        </w:rPr>
        <w:t>№ 117</w:t>
      </w:r>
      <w:r>
        <w:rPr>
          <w:rFonts w:ascii="Times New Roman"/>
          <w:b w:val="false"/>
          <w:i w:val="false"/>
          <w:color w:val="ff0000"/>
          <w:sz w:val="28"/>
        </w:rPr>
        <w:t xml:space="preserve"> (01.01.2017 бастап қолданысқа енгізіледі); 28.11.2017 </w:t>
      </w:r>
      <w:r>
        <w:rPr>
          <w:rFonts w:ascii="Times New Roman"/>
          <w:b w:val="false"/>
          <w:i w:val="false"/>
          <w:color w:val="ff0000"/>
          <w:sz w:val="28"/>
        </w:rPr>
        <w:t>№ 145</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9. 2017 жылға арналған аудандық бюджетінде облыстық бюджеттен мынадай көлемдерде нысаналы даму трансферттері бөлінгені ескерілсін:</w:t>
      </w:r>
    </w:p>
    <w:bookmarkEnd w:id="10"/>
    <w:p>
      <w:pPr>
        <w:spacing w:after="0"/>
        <w:ind w:left="0"/>
        <w:jc w:val="both"/>
      </w:pPr>
      <w:r>
        <w:rPr>
          <w:rFonts w:ascii="Times New Roman"/>
          <w:b w:val="false"/>
          <w:i w:val="false"/>
          <w:color w:val="000000"/>
          <w:sz w:val="28"/>
        </w:rPr>
        <w:t>
      Шалқар қаласының Байсалбаев көшесінен екі пәтерлік жалдамалы коммуналдық тұрғын үйін салуға – 11675,0 мың теңге;</w:t>
      </w:r>
    </w:p>
    <w:p>
      <w:pPr>
        <w:spacing w:after="0"/>
        <w:ind w:left="0"/>
        <w:jc w:val="both"/>
      </w:pPr>
      <w:r>
        <w:rPr>
          <w:rFonts w:ascii="Times New Roman"/>
          <w:b w:val="false"/>
          <w:i w:val="false"/>
          <w:color w:val="000000"/>
          <w:sz w:val="28"/>
        </w:rPr>
        <w:t>
      Шалқар қаласының № 4 көшесінен № 420, 421, 422, 423 жер учаскелерінде екі пәтерлік жалдамалы коммуналдық тұрғын үйлерін салуға – 46700,0 мың теңге;</w:t>
      </w:r>
    </w:p>
    <w:p>
      <w:pPr>
        <w:spacing w:after="0"/>
        <w:ind w:left="0"/>
        <w:jc w:val="both"/>
      </w:pPr>
      <w:r>
        <w:rPr>
          <w:rFonts w:ascii="Times New Roman"/>
          <w:b w:val="false"/>
          <w:i w:val="false"/>
          <w:color w:val="000000"/>
          <w:sz w:val="28"/>
        </w:rPr>
        <w:t xml:space="preserve">
      Шалқар ауданы Қауылжыр ауылы Есет Көтібарұлы көшесі № 25 жер учаскесінен екі пәтерлік жалдамалды коммуналдық тұрғын үйін салуға – 11669,0 мың теңге; </w:t>
      </w:r>
    </w:p>
    <w:p>
      <w:pPr>
        <w:spacing w:after="0"/>
        <w:ind w:left="0"/>
        <w:jc w:val="both"/>
      </w:pPr>
      <w:r>
        <w:rPr>
          <w:rFonts w:ascii="Times New Roman"/>
          <w:b w:val="false"/>
          <w:i w:val="false"/>
          <w:color w:val="000000"/>
          <w:sz w:val="28"/>
        </w:rPr>
        <w:t>
      Шалқар ауданы Шалқар қаласындағы даму аймағында электрмен қамту желілерінің құрылысына – 5816,0 мың теңге;</w:t>
      </w:r>
    </w:p>
    <w:p>
      <w:pPr>
        <w:spacing w:after="0"/>
        <w:ind w:left="0"/>
        <w:jc w:val="both"/>
      </w:pPr>
      <w:r>
        <w:rPr>
          <w:rFonts w:ascii="Times New Roman"/>
          <w:b w:val="false"/>
          <w:i w:val="false"/>
          <w:color w:val="000000"/>
          <w:sz w:val="28"/>
        </w:rPr>
        <w:t>
      Шалқар ауданы Шалқар қаласындағы даму аймағында квартал ішілік газбен жабдықтау желісін салуға – 21867,0 мың теңге;</w:t>
      </w:r>
    </w:p>
    <w:p>
      <w:pPr>
        <w:spacing w:after="0"/>
        <w:ind w:left="0"/>
        <w:jc w:val="both"/>
      </w:pPr>
      <w:r>
        <w:rPr>
          <w:rFonts w:ascii="Times New Roman"/>
          <w:b w:val="false"/>
          <w:i w:val="false"/>
          <w:color w:val="000000"/>
          <w:sz w:val="28"/>
        </w:rPr>
        <w:t>
      Шалқар ауданы Шалқар қаласындағы даму аймағына жеткізілетін газбен жабдықтау желілерін салуға - 15346,0 мың теңге;</w:t>
      </w:r>
    </w:p>
    <w:p>
      <w:pPr>
        <w:spacing w:after="0"/>
        <w:ind w:left="0"/>
        <w:jc w:val="both"/>
      </w:pPr>
      <w:r>
        <w:rPr>
          <w:rFonts w:ascii="Times New Roman"/>
          <w:b w:val="false"/>
          <w:i w:val="false"/>
          <w:color w:val="000000"/>
          <w:sz w:val="28"/>
        </w:rPr>
        <w:t>
      Шалқар ауданы Шалқар қаласындағы даму аймағында сумен жабдықтау желілерін салуға – 36214,0 мың теңге;</w:t>
      </w:r>
    </w:p>
    <w:p>
      <w:pPr>
        <w:spacing w:after="0"/>
        <w:ind w:left="0"/>
        <w:jc w:val="both"/>
      </w:pPr>
      <w:r>
        <w:rPr>
          <w:rFonts w:ascii="Times New Roman"/>
          <w:b w:val="false"/>
          <w:i w:val="false"/>
          <w:color w:val="000000"/>
          <w:sz w:val="28"/>
        </w:rPr>
        <w:t>
      Шалқар ауданы Шілікті, Тоғыз стансалары және 77 разъездегі сумен жабдықтау желілерін қайта жарақтау үшін жобалық - сметалық құжаттамасын әзірлеуге және мемлекеттік сараптамадан өткізуге – 27119,4 мың теңге;</w:t>
      </w:r>
    </w:p>
    <w:p>
      <w:pPr>
        <w:spacing w:after="0"/>
        <w:ind w:left="0"/>
        <w:jc w:val="both"/>
      </w:pPr>
      <w:r>
        <w:rPr>
          <w:rFonts w:ascii="Times New Roman"/>
          <w:b w:val="false"/>
          <w:i w:val="false"/>
          <w:color w:val="000000"/>
          <w:sz w:val="28"/>
        </w:rPr>
        <w:t>
      Шалқар ауданы Қотыртас ауылындағы сумен жабдықтау желілерін қайта жарақтауға жобалық - сметалық құжаттамасын әзірлеуге және мемлекеттік сараптамадан өткізуге – 11883,4 мың теңге;</w:t>
      </w:r>
    </w:p>
    <w:p>
      <w:pPr>
        <w:spacing w:after="0"/>
        <w:ind w:left="0"/>
        <w:jc w:val="both"/>
      </w:pPr>
      <w:r>
        <w:rPr>
          <w:rFonts w:ascii="Times New Roman"/>
          <w:b w:val="false"/>
          <w:i w:val="false"/>
          <w:color w:val="000000"/>
          <w:sz w:val="28"/>
        </w:rPr>
        <w:t>
      Шалқар ауданы Аққайтым ауылындағы сумен жабдықтау желілерін салуға – 40734,3 мың теңге;</w:t>
      </w:r>
    </w:p>
    <w:p>
      <w:pPr>
        <w:spacing w:after="0"/>
        <w:ind w:left="0"/>
        <w:jc w:val="both"/>
      </w:pPr>
      <w:r>
        <w:rPr>
          <w:rFonts w:ascii="Times New Roman"/>
          <w:b w:val="false"/>
          <w:i w:val="false"/>
          <w:color w:val="000000"/>
          <w:sz w:val="28"/>
        </w:rPr>
        <w:t>
      Шалқар ауданы Байқадам ауылындағы сумен жабдықтау желілерін салуға – 46713,4 мың теңге;</w:t>
      </w:r>
    </w:p>
    <w:p>
      <w:pPr>
        <w:spacing w:after="0"/>
        <w:ind w:left="0"/>
        <w:jc w:val="both"/>
      </w:pPr>
      <w:r>
        <w:rPr>
          <w:rFonts w:ascii="Times New Roman"/>
          <w:b w:val="false"/>
          <w:i w:val="false"/>
          <w:color w:val="000000"/>
          <w:sz w:val="28"/>
        </w:rPr>
        <w:t>
      Шалқар ауданы Бозой ауылына жеткізілетін ВЛ-6 электрмен қамту желілерін салуға – 10063,8 мың теңге.</w:t>
      </w:r>
    </w:p>
    <w:p>
      <w:pPr>
        <w:spacing w:after="0"/>
        <w:ind w:left="0"/>
        <w:jc w:val="both"/>
      </w:pPr>
      <w:r>
        <w:rPr>
          <w:rFonts w:ascii="Times New Roman"/>
          <w:b w:val="false"/>
          <w:i w:val="false"/>
          <w:color w:val="000000"/>
          <w:sz w:val="28"/>
        </w:rPr>
        <w:t>
      Нысаналы даму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Шалқар аудандық мәслихатының 14.03.2017 </w:t>
      </w:r>
      <w:r>
        <w:rPr>
          <w:rFonts w:ascii="Times New Roman"/>
          <w:b w:val="false"/>
          <w:i w:val="false"/>
          <w:color w:val="ff0000"/>
          <w:sz w:val="28"/>
        </w:rPr>
        <w:t>№ 98</w:t>
      </w:r>
      <w:r>
        <w:rPr>
          <w:rFonts w:ascii="Times New Roman"/>
          <w:b w:val="false"/>
          <w:i w:val="false"/>
          <w:color w:val="ff0000"/>
          <w:sz w:val="28"/>
        </w:rPr>
        <w:t xml:space="preserve"> (01.01.2017 бастап қолданысқа енгізіледі); 12.07.2017 </w:t>
      </w:r>
      <w:r>
        <w:rPr>
          <w:rFonts w:ascii="Times New Roman"/>
          <w:b w:val="false"/>
          <w:i w:val="false"/>
          <w:color w:val="ff0000"/>
          <w:sz w:val="28"/>
        </w:rPr>
        <w:t>№ 117</w:t>
      </w:r>
      <w:r>
        <w:rPr>
          <w:rFonts w:ascii="Times New Roman"/>
          <w:b w:val="false"/>
          <w:i w:val="false"/>
          <w:color w:val="ff0000"/>
          <w:sz w:val="28"/>
        </w:rPr>
        <w:t xml:space="preserve"> (01.01.2017 бастап қолданысқа енгізіледі); 28.11.2017 </w:t>
      </w:r>
      <w:r>
        <w:rPr>
          <w:rFonts w:ascii="Times New Roman"/>
          <w:b w:val="false"/>
          <w:i w:val="false"/>
          <w:color w:val="ff0000"/>
          <w:sz w:val="28"/>
        </w:rPr>
        <w:t>№ 145</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10. Жергілікті өзін-өзі басқару функцияларын іске асыруға аудандық бюджеттен 2017 жылға Шалқар қаласы мен ауылдық округтер бойынша берілетін трансферттердің көлемі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11. Ауданның жергілікті атқарушы органының 2017 жылға арналған резерві, 2376,0 мың теңге сомасында бекітілсін.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 енгізілді – Ақтөбе облысы Шалқар аудандық мәслихатының 12.07.2017 </w:t>
      </w:r>
      <w:r>
        <w:rPr>
          <w:rFonts w:ascii="Times New Roman"/>
          <w:b w:val="false"/>
          <w:i w:val="false"/>
          <w:color w:val="ff0000"/>
          <w:sz w:val="28"/>
        </w:rPr>
        <w:t>№ 117</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12. Ауданның 2017 жылға арналған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3"/>
    <w:bookmarkStart w:name="z15" w:id="14"/>
    <w:p>
      <w:pPr>
        <w:spacing w:after="0"/>
        <w:ind w:left="0"/>
        <w:jc w:val="both"/>
      </w:pPr>
      <w:r>
        <w:rPr>
          <w:rFonts w:ascii="Times New Roman"/>
          <w:b w:val="false"/>
          <w:i w:val="false"/>
          <w:color w:val="000000"/>
          <w:sz w:val="28"/>
        </w:rPr>
        <w:t xml:space="preserve">
      13. Шалқар қаласы және ауылдық округтердің әкімі аппараттары бойынша 2017 жылға арналған бюджеттік бағдарламаларының қаржыландыру көлемі,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4"/>
    <w:bookmarkStart w:name="z16" w:id="15"/>
    <w:p>
      <w:pPr>
        <w:spacing w:after="0"/>
        <w:ind w:left="0"/>
        <w:jc w:val="both"/>
      </w:pPr>
      <w:r>
        <w:rPr>
          <w:rFonts w:ascii="Times New Roman"/>
          <w:b w:val="false"/>
          <w:i w:val="false"/>
          <w:color w:val="000000"/>
          <w:sz w:val="28"/>
        </w:rPr>
        <w:t>
      14. Осы шешім 2017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Сейтмағанбетова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2016 жылғы 21 желтоқсандағы № 68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Шалқар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12.12.2017 </w:t>
      </w:r>
      <w:r>
        <w:rPr>
          <w:rFonts w:ascii="Times New Roman"/>
          <w:b w:val="false"/>
          <w:i w:val="false"/>
          <w:color w:val="ff0000"/>
          <w:sz w:val="28"/>
        </w:rPr>
        <w:t>№ 149</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7942899,1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2671792,0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1934985,0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5252899,1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5252899,1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5252899,1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8049792,6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445799,8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387297,3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5098089,5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4283777,5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4196635,5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3888925,5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1222240,4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686516,8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677512,6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ұй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597551,1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510419,3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коммуналдық меншігіндегі жылу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263185,6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616902,8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620577,8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-723796,3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723796,3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620577,8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620577,8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620577,8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2016 жылғы 21 желтоқсандағы № 68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Шалқар ауданының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6525299,0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3769299,0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3769299,0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3769299,0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6525299,0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5088474,0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4446217,0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4359905,0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4037781,0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тәрбиешілеріне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ұй қорының тұрғын ұйін жобалау және (немесе) салу, рекконстуркциялау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және ветеринария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органынынң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2016 жылғы 21 желтоқсандағы № 68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Шалқар ауданының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I.КІРІCТЕР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2878285,0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1892926,0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5162003,0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4513605,0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4426794,0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4103003,0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тәрбиешілеріне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және ветеринария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органынынң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2016 жылғы 21 желтоқсандағы № 68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Жергілікті өзін-өзі басқару функцияларын іске асыруға аудандық бюджеттен 2017 жылға Шалқар қаласы мен ауылдық округтер бойынша берілетін трансферттердің көлемі</w:t>
      </w:r>
    </w:p>
    <w:p>
      <w:pPr>
        <w:spacing w:after="0"/>
        <w:ind w:left="0"/>
        <w:jc w:val="both"/>
      </w:pPr>
      <w:r>
        <w:rPr>
          <w:rFonts w:ascii="Times New Roman"/>
          <w:b w:val="false"/>
          <w:i w:val="false"/>
          <w:color w:val="ff0000"/>
          <w:sz w:val="28"/>
        </w:rPr>
        <w:t xml:space="preserve">
      Ескерту. 4 қосымша жаңа редакцияда – Ақтөбе облысы Шалқар аудандық мәслихатының 15.11.2017 </w:t>
      </w:r>
      <w:r>
        <w:rPr>
          <w:rFonts w:ascii="Times New Roman"/>
          <w:b w:val="false"/>
          <w:i w:val="false"/>
          <w:color w:val="ff0000"/>
          <w:sz w:val="28"/>
        </w:rPr>
        <w:t>№ 141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8"/>
        <w:gridCol w:w="9192"/>
      </w:tblGrid>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84976,8</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Біршоғыр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Бозой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11612,0</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Есет Көтібарұлы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Жанақоныс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Қауылжыр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Кішіқұм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Мөңке би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Тоғыз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Шалқар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1543,9</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2016 жылғы 21 желтоқсандағы № 68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Ауданның 2017 жылға арналған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мәслихатныың 2016 жылғы 21 желтоқсандағы № 68 шешіміне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Шалқар қаласы және ауылдық округтердің әкімі аппараттары бойынша 2017 жылға арналған бюджеттік бағдарламаларының қаржыландыру көлемі</w:t>
      </w:r>
    </w:p>
    <w:p>
      <w:pPr>
        <w:spacing w:after="0"/>
        <w:ind w:left="0"/>
        <w:jc w:val="both"/>
      </w:pPr>
      <w:r>
        <w:rPr>
          <w:rFonts w:ascii="Times New Roman"/>
          <w:b w:val="false"/>
          <w:i w:val="false"/>
          <w:color w:val="ff0000"/>
          <w:sz w:val="28"/>
        </w:rPr>
        <w:t xml:space="preserve">
      Ескерту. 5 қосымша жаңа редакцияда – Ақтөбе облысы Шалқар аудандық мәслихатының 28.11.2017 </w:t>
      </w:r>
      <w:r>
        <w:rPr>
          <w:rFonts w:ascii="Times New Roman"/>
          <w:b w:val="false"/>
          <w:i w:val="false"/>
          <w:color w:val="ff0000"/>
          <w:sz w:val="28"/>
        </w:rPr>
        <w:t>№ 145</w:t>
      </w:r>
      <w:r>
        <w:rPr>
          <w:rFonts w:ascii="Times New Roman"/>
          <w:b w:val="false"/>
          <w:i w:val="false"/>
          <w:color w:val="ff0000"/>
          <w:sz w:val="28"/>
        </w:rPr>
        <w:t xml:space="preserve"> (01.01.2017 бастап қолданысқа енгізіледі) шешімімен.</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304"/>
        <w:gridCol w:w="2422"/>
        <w:gridCol w:w="2304"/>
        <w:gridCol w:w="2305"/>
        <w:gridCol w:w="2305"/>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ауыл,ауыл</w:t>
            </w:r>
            <w:r>
              <w:br/>
            </w:r>
            <w:r>
              <w:rPr>
                <w:rFonts w:ascii="Times New Roman"/>
                <w:b w:val="false"/>
                <w:i w:val="false"/>
                <w:color w:val="000000"/>
                <w:sz w:val="20"/>
              </w:rPr>
              <w:t>
дық округ әкімінің қызметін қамтамасыз ету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тік органның күрделі шығыс</w:t>
            </w:r>
            <w:r>
              <w:br/>
            </w:r>
            <w:r>
              <w:rPr>
                <w:rFonts w:ascii="Times New Roman"/>
                <w:b w:val="false"/>
                <w:i w:val="false"/>
                <w:color w:val="000000"/>
                <w:sz w:val="20"/>
              </w:rPr>
              <w:t>
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 тыру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w:t>
            </w:r>
            <w:r>
              <w:br/>
            </w:r>
            <w:r>
              <w:rPr>
                <w:rFonts w:ascii="Times New Roman"/>
                <w:b w:val="false"/>
                <w:i w:val="false"/>
                <w:color w:val="000000"/>
                <w:sz w:val="20"/>
              </w:rPr>
              <w:t>
дамытудың</w:t>
            </w:r>
            <w:r>
              <w:br/>
            </w:r>
            <w:r>
              <w:rPr>
                <w:rFonts w:ascii="Times New Roman"/>
                <w:b w:val="false"/>
                <w:i w:val="false"/>
                <w:color w:val="000000"/>
                <w:sz w:val="20"/>
              </w:rPr>
              <w:t>
2020 жылға</w:t>
            </w:r>
            <w:r>
              <w:br/>
            </w:r>
            <w:r>
              <w:rPr>
                <w:rFonts w:ascii="Times New Roman"/>
                <w:b w:val="false"/>
                <w:i w:val="false"/>
                <w:color w:val="000000"/>
                <w:sz w:val="20"/>
              </w:rPr>
              <w:t>
дейінгі бағдарламасы</w:t>
            </w:r>
            <w:r>
              <w:br/>
            </w:r>
            <w:r>
              <w:rPr>
                <w:rFonts w:ascii="Times New Roman"/>
                <w:b w:val="false"/>
                <w:i w:val="false"/>
                <w:color w:val="000000"/>
                <w:sz w:val="20"/>
              </w:rPr>
              <w:t>
шеңберінде өңірлерді</w:t>
            </w:r>
            <w:r>
              <w:br/>
            </w:r>
            <w:r>
              <w:rPr>
                <w:rFonts w:ascii="Times New Roman"/>
                <w:b w:val="false"/>
                <w:i w:val="false"/>
                <w:color w:val="000000"/>
                <w:sz w:val="20"/>
              </w:rPr>
              <w:t>
экономика лық дамытуға жәрдемдесу</w:t>
            </w:r>
            <w:r>
              <w:br/>
            </w:r>
            <w:r>
              <w:rPr>
                <w:rFonts w:ascii="Times New Roman"/>
                <w:b w:val="false"/>
                <w:i w:val="false"/>
                <w:color w:val="000000"/>
                <w:sz w:val="20"/>
              </w:rPr>
              <w:t>
бойынша шараларды</w:t>
            </w:r>
            <w:r>
              <w:br/>
            </w:r>
            <w:r>
              <w:rPr>
                <w:rFonts w:ascii="Times New Roman"/>
                <w:b w:val="false"/>
                <w:i w:val="false"/>
                <w:color w:val="000000"/>
                <w:sz w:val="20"/>
              </w:rPr>
              <w:t>
іске асыру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w:t>
            </w:r>
            <w:r>
              <w:br/>
            </w:r>
            <w:r>
              <w:rPr>
                <w:rFonts w:ascii="Times New Roman"/>
                <w:b w:val="false"/>
                <w:i w:val="false"/>
                <w:color w:val="000000"/>
                <w:sz w:val="20"/>
              </w:rPr>
              <w:t>
дегі</w:t>
            </w:r>
            <w:r>
              <w:br/>
            </w:r>
            <w:r>
              <w:rPr>
                <w:rFonts w:ascii="Times New Roman"/>
                <w:b w:val="false"/>
                <w:i w:val="false"/>
                <w:color w:val="000000"/>
                <w:sz w:val="20"/>
              </w:rPr>
              <w:t>
автомобиль жолдарын күрделі және орташа жөндеу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123 022000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123007000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123040000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43793,0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Біршоғыр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14803,0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17135,0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246563,3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