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6508" w14:textId="92565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ауданы Шалқар ауылдық округі әкімінің 2016 жылғы 17 мамырдағы № 4 шешімі. Ақтөбе облысының Әділет департаментінде 2016 жылғы 26 мамырда № 4941 болып тіркелді. Күші жойылды - Ақтөбе облысы Шалқар ауданы Шалқар ауылдық округі әкімінің 2016 жылғы 5 желтоқсандағы № 13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Ақтөбе облысы Шалқар ауданы Шалқар ауылдық округі әкімінің 05.12.2016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ауыл шаруашылығы министрлігінің ветеринарлық бақылау және қадағалау Комитетінің Шалқар аудандық аумақтық инспекциясының бас мемлекеттік ветеринарлық-санитарлық инспекторының 2016 жылғы 18 сәуірдегі № 16-8/43 ұсынысы негізінде Шалқар ауылдық округ әкімінің міндетін уақытша атқарушы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Шалқар ауылдық округінде орналасқан "Ерлат" шаруа қожалығы аумағында мүйізді ірі қара малы арасында бруцеллез ауруының анықталуына байланысты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"Шалқар ауылдық округі әкімінің аппараты" мемлекеттік мекемесінің бас маманы Н.Кішкентаеваға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шешім оның алғашқы ресми жарияланған күнінен бастап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Шалқар ауылдық округі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уақытша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Еден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