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6df1" w14:textId="4be6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"Алматы-Байсерке-Талғар" магистральдық газ құбырының күзет аймағы шекарасын белгілеу және жерді пайдалану режимін айқындау туралы</w:t>
      </w:r>
    </w:p>
    <w:p>
      <w:pPr>
        <w:spacing w:after="0"/>
        <w:ind w:left="0"/>
        <w:jc w:val="both"/>
      </w:pPr>
      <w:r>
        <w:rPr>
          <w:rFonts w:ascii="Times New Roman"/>
          <w:b w:val="false"/>
          <w:i w:val="false"/>
          <w:color w:val="000000"/>
          <w:sz w:val="28"/>
        </w:rPr>
        <w:t>Алматы облысы әкімдігінің 2016 жылғы 14 қаңтардағы № 11 қаулысы. Алматы облысы Әділет департаментінде 2016 жылы 19 ақпандағы № 3737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кодексінің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-баптарына, "Магистральдық құбыр туралы" 2012 жылғы 22 маусымдағы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Халықтың қауіпсіздігін қамтамасыз ету, қоршаған ортаға зиян келтіруді болдырмау және "Алматы-Байсерке-Талгар" магистральдық газ құбырының желілік бөлігін қауіпсіз пайдалану үшін жағдайлар жасау мақсатында меншік иелері мен жер пайдаланушылардан жер учаскелерін алмай, құбыр осінен әрбір жағынан 50 метрден, ауыл шаруашылығы мақсатындағы жерлерде құбыр осінен әрбір жағынан 25 метрден күзет аймағының шекарасы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2. "Алматы-Байсерке-Талгар" магистральдық газ құбырының күзет аймағындағы жерді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3. Іле, Қарасай және Талғар аудандарының әкімдеріне халықтың қауіпсіздігін қамтамасыз ету мақсатында құрылыс нормалары мен қағидаларында белгіленген ең аз қашықтық шегінде магистральдық құбырға жатпайтын нысандарды салу үшін жер учаскелерін беруге тыйым салынсын.</w:t>
      </w:r>
      <w:r>
        <w:br/>
      </w:r>
      <w:r>
        <w:rPr>
          <w:rFonts w:ascii="Times New Roman"/>
          <w:b w:val="false"/>
          <w:i w:val="false"/>
          <w:color w:val="000000"/>
          <w:sz w:val="28"/>
        </w:rPr>
        <w:t>
      </w:t>
      </w:r>
      <w:r>
        <w:rPr>
          <w:rFonts w:ascii="Times New Roman"/>
          <w:b w:val="false"/>
          <w:i w:val="false"/>
          <w:color w:val="000000"/>
          <w:sz w:val="28"/>
        </w:rPr>
        <w:t>4. Облыстың жер қатынастары басқармасының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облыс әкімінің бірінші орынбасары Махаббат Сәдуақасұлы Бигелдиевке жүктелсін.</w:t>
      </w:r>
      <w:r>
        <w:br/>
      </w:r>
      <w:r>
        <w:rPr>
          <w:rFonts w:ascii="Times New Roman"/>
          <w:b w:val="false"/>
          <w:i w:val="false"/>
          <w:color w:val="000000"/>
          <w:sz w:val="28"/>
        </w:rPr>
        <w:t>
      </w:t>
      </w:r>
      <w:r>
        <w:rPr>
          <w:rFonts w:ascii="Times New Roman"/>
          <w:b w:val="false"/>
          <w:i w:val="false"/>
          <w:color w:val="000000"/>
          <w:sz w:val="28"/>
        </w:rPr>
        <w:t>6. Осы қаулы әділет органдарында мемлекеттік тіркелген күннен бастап күшiне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2016 жылғы "14" қаңтар "Алматы-Байсерке-Талғар" магистральдық газ құбырының күзет аймағы шекарасын белгілеу және жерді пайдалану режимін айқындау туралы" № 11 қаулысына 1-қосымша</w:t>
            </w:r>
          </w:p>
        </w:tc>
      </w:tr>
    </w:tbl>
    <w:bookmarkStart w:name="z13" w:id="0"/>
    <w:p>
      <w:pPr>
        <w:spacing w:after="0"/>
        <w:ind w:left="0"/>
        <w:jc w:val="left"/>
      </w:pPr>
      <w:r>
        <w:rPr>
          <w:rFonts w:ascii="Times New Roman"/>
          <w:b/>
          <w:i w:val="false"/>
          <w:color w:val="000000"/>
        </w:rPr>
        <w:t xml:space="preserve"> Жерлер экспликациясы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3202"/>
        <w:gridCol w:w="1194"/>
        <w:gridCol w:w="1313"/>
        <w:gridCol w:w="1534"/>
        <w:gridCol w:w="1313"/>
        <w:gridCol w:w="236"/>
        <w:gridCol w:w="236"/>
        <w:gridCol w:w="1314"/>
        <w:gridCol w:w="1314"/>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учаскесінің кадастрлық нөмірі</w:t>
            </w:r>
            <w:r>
              <w:br/>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учаскесінің нысаналы мақсаты</w:t>
            </w:r>
            <w:r>
              <w:br/>
            </w:r>
            <w:r>
              <w:rPr>
                <w:rFonts w:ascii="Times New Roman"/>
                <w:b w:val="false"/>
                <w:i w:val="false"/>
                <w:color w:val="000000"/>
                <w:sz w:val="20"/>
              </w:rPr>
              <w:t>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учаскесінің көлемі, </w:t>
            </w:r>
            <w:r>
              <w:br/>
            </w:r>
            <w:r>
              <w:rPr>
                <w:rFonts w:ascii="Times New Roman"/>
                <w:b w:val="false"/>
                <w:i w:val="false"/>
                <w:color w:val="000000"/>
                <w:sz w:val="20"/>
              </w:rPr>
              <w:t>
гектар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ауыл шаруашылығы алқаптар түрлері бойынша</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алқаптар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егістік</w:t>
            </w:r>
            <w:r>
              <w:br/>
            </w:r>
            <w:r>
              <w:rPr>
                <w:rFonts w:ascii="Times New Roman"/>
                <w:b w:val="false"/>
                <w:i w:val="false"/>
                <w:color w:val="000000"/>
                <w:sz w:val="20"/>
              </w:rPr>
              <w:t>
</w:t>
            </w:r>
          </w:p>
        </w:tc>
        <w:tc>
          <w:tcPr>
            <w:tcW w:w="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көпжылдық екпелер</w:t>
            </w:r>
            <w:r>
              <w:br/>
            </w:r>
            <w:r>
              <w:rPr>
                <w:rFonts w:ascii="Times New Roman"/>
                <w:b w:val="false"/>
                <w:i w:val="false"/>
                <w:color w:val="000000"/>
                <w:sz w:val="20"/>
              </w:rPr>
              <w:t>
</w:t>
            </w:r>
          </w:p>
        </w:tc>
        <w:tc>
          <w:tcPr>
            <w:tcW w:w="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шабындық</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жайылым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суармалы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 ауданы</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03-046-084-109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0,5224</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0,5224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03-046-084-130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03-046-084-153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0,3148</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0,3148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03-046-084-154</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0,5373</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0,5373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03-046-084-269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0,3602</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0,3602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03-046-084-270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0,8075</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0,8075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03-046-175-007</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03-046-175-011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0,0354</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0,0354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03-046-196-288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1,0847</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03-046-267-698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0,8181</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0,8181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03-046-084-262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0,0581</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0,0581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0,0581</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03-046-267-1132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0,066</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03-046-267-1133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0,0643</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0,0643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0,0643</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03-046-267-1253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0,3324</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0,3324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0,3324</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03-046-267-1301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0,6588</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0,6588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0,6588</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03-046-267-1359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0,1572</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0,1572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0,1572</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03-046-267-1379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0,047</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0,047</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03-046-267-1380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0,0445</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0,0445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0,0445</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03-046-267-1381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0,0685</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0,0685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0,0685</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03-046-267-1408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0,0662</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0,0662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0,0662</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03-046-267-1409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0,063</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0,063</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03-046-267-1410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0,0669</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0,0669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0,0669</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03-046-267-1411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0,0553</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0,0553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0,0553</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03-046-267-1512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0,5526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0,5526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0,5526</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03-046-267-285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0,741</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0,741</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03-046-267-999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0,0455</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0,0455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0,0455</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03-046-267-1382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0,061</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0,061</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03-046-084-131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Шаруа қожалығын жүргізу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03-046-084-239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03-046-166-026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0,3884</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0,3884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03-046-166-029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0,5726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0,5726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03-046-267-1042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0,034</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0,034</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03-046-267-130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0,6358</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0,6358</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03-046-267-137</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0,3822</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0,3822</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03-046-267-644</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0,1137</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0,1137</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03-046-084-129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0,2848</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0,0478</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03-046-267-441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Шаруа қожалығын жүргізу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0,6625</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0,5475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0,115</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03-046-317-005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"Алматы-Өскемен" автомобиль жолына қызмет көрсету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0,1886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Босалқы жерлер</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7,5265</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1,4219</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4,1684</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аудан бойынша</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24,761</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15,0315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4,5702</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9,0939</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0,6356</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03-047-424-017</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1,5934</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0,0033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03-047-117-1011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0,0757</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0,0757</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03-047-424-011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0,1229</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0,1229</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03-047-117-285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0,0105</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0,0105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0,0105</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03-047-117-288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0,077</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0,077</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03-047-117-2362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0,0116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0,0116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0,0116</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03-047-117-289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0,0453</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0,0453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0,0453</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03-047-424-017</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03-047-424-018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ЖЭО-2 энерго кешенін орналастыру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0,5012</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03-047-062-135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0,5013</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0,5013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0,5013</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03-047-117-1940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1,2013</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03-047-117-287</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0,2877</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0,2877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0,2877</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03-047-117-289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Шаруа қожалығын жүргізу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0,0219</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0,0219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0,0219</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03-047-117-290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0,2522</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0,2522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0,2522</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03-047-424-017</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1,2585</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03-047-424-011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Тауарлы ауыл шаруашылығы өндірісін жүргізу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0,3951</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0,3951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Босалқы жерлер</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0,1519</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0,1402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0,1402</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0,0117</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аудан бойынша</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7,1135</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5,1832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1,3477</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1,4149</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0,5154</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ауданы</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03-051-167-013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03-051-167-016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Тауарлы ауыл шаруашылығы өндірісін жүргізу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03-051-167-171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03-051-167-175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03-051-167-205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03-051-167-235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03-051-167-236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03-051-167-237</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03-051-167-243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03-051-167-244</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03-051-167-293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03-051-167-301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03-051-167-307</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03-051-167-332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03-051-167-351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03-051-167-353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03-051-167-362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03-051-167-403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03-051-167-408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03-051-167-411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03-051-200-075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03-051-200-076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03-051-200-082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03-051-200-113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03-051-200-122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03-051-200-128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03-051-200-139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03-051-200-142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03-051-200-146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03-051-200-149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ауыл шаруашылығы өндірісін жүргізу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03-051-200-160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Тауарлы ауыл шаруашылығы өндірісін жүргізу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03-051-342-001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"Алматы-Көкпек-Қорғас" автомобиль жолына қызмет көрсету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өндірістік кооперативі</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Гүлдала ауылдық округі</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аудан бойынша</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60,14</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2016 жылғы "14" қаңтар "Алматы-Байсерке-Талғар" магистральдық газ құбырының күзет аймағы шекарасын белгілеу және жерді пайдалану режимін айқындау туралы" № 11 қаулысына 2-қосымша</w:t>
            </w:r>
          </w:p>
        </w:tc>
      </w:tr>
    </w:tbl>
    <w:bookmarkStart w:name="z114" w:id="1"/>
    <w:p>
      <w:pPr>
        <w:spacing w:after="0"/>
        <w:ind w:left="0"/>
        <w:jc w:val="left"/>
      </w:pPr>
      <w:r>
        <w:rPr>
          <w:rFonts w:ascii="Times New Roman"/>
          <w:b/>
          <w:i w:val="false"/>
          <w:color w:val="000000"/>
        </w:rPr>
        <w:t xml:space="preserve"> "Алматы-Байсерке-Талгар" магистральдық газ құбырының күзет аймағындағы жерді пайдалану режимі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Газ құбырының күзет аймағында:</w:t>
      </w:r>
      <w:r>
        <w:br/>
      </w:r>
      <w:r>
        <w:rPr>
          <w:rFonts w:ascii="Times New Roman"/>
          <w:b w:val="false"/>
          <w:i w:val="false"/>
          <w:color w:val="000000"/>
          <w:sz w:val="28"/>
        </w:rPr>
        <w:t>
      </w:t>
      </w:r>
      <w:r>
        <w:rPr>
          <w:rFonts w:ascii="Times New Roman"/>
          <w:b w:val="false"/>
          <w:i w:val="false"/>
          <w:color w:val="000000"/>
          <w:sz w:val="28"/>
        </w:rPr>
        <w:t>1) өткелдерді, қара жолдарды және магистральдық құбыр трассасы мен оныҺ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r>
        <w:br/>
      </w:r>
      <w:r>
        <w:rPr>
          <w:rFonts w:ascii="Times New Roman"/>
          <w:b w:val="false"/>
          <w:i w:val="false"/>
          <w:color w:val="000000"/>
          <w:sz w:val="28"/>
        </w:rPr>
        <w:t>
      </w:t>
      </w:r>
      <w:r>
        <w:rPr>
          <w:rFonts w:ascii="Times New Roman"/>
          <w:b w:val="false"/>
          <w:i w:val="false"/>
          <w:color w:val="000000"/>
          <w:sz w:val="28"/>
        </w:rPr>
        <w:t>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r>
        <w:br/>
      </w:r>
      <w:r>
        <w:rPr>
          <w:rFonts w:ascii="Times New Roman"/>
          <w:b w:val="false"/>
          <w:i w:val="false"/>
          <w:color w:val="000000"/>
          <w:sz w:val="28"/>
        </w:rPr>
        <w:t>
      </w:t>
      </w:r>
      <w:r>
        <w:rPr>
          <w:rFonts w:ascii="Times New Roman"/>
          <w:b w:val="false"/>
          <w:i w:val="false"/>
          <w:color w:val="000000"/>
          <w:sz w:val="28"/>
        </w:rPr>
        <w:t>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r>
        <w:br/>
      </w:r>
      <w:r>
        <w:rPr>
          <w:rFonts w:ascii="Times New Roman"/>
          <w:b w:val="false"/>
          <w:i w:val="false"/>
          <w:color w:val="000000"/>
          <w:sz w:val="28"/>
        </w:rPr>
        <w:t>
      </w:t>
      </w:r>
      <w:r>
        <w:rPr>
          <w:rFonts w:ascii="Times New Roman"/>
          <w:b w:val="false"/>
          <w:i w:val="false"/>
          <w:color w:val="000000"/>
          <w:sz w:val="28"/>
        </w:rPr>
        <w:t>4) кез келген құрылыстар мен ғимараттар салуға;</w:t>
      </w:r>
      <w:r>
        <w:br/>
      </w:r>
      <w:r>
        <w:rPr>
          <w:rFonts w:ascii="Times New Roman"/>
          <w:b w:val="false"/>
          <w:i w:val="false"/>
          <w:color w:val="000000"/>
          <w:sz w:val="28"/>
        </w:rPr>
        <w:t>
      </w:t>
      </w:r>
      <w:r>
        <w:rPr>
          <w:rFonts w:ascii="Times New Roman"/>
          <w:b w:val="false"/>
          <w:i w:val="false"/>
          <w:color w:val="000000"/>
          <w:sz w:val="28"/>
        </w:rPr>
        <w:t>5) автомобиль көлігі құралдарының, тракторлар мен механизмдердің тұрақтарын ұйымдастыруға;</w:t>
      </w:r>
      <w:r>
        <w:br/>
      </w:r>
      <w:r>
        <w:rPr>
          <w:rFonts w:ascii="Times New Roman"/>
          <w:b w:val="false"/>
          <w:i w:val="false"/>
          <w:color w:val="000000"/>
          <w:sz w:val="28"/>
        </w:rPr>
        <w:t>
      </w:t>
      </w:r>
      <w:r>
        <w:rPr>
          <w:rFonts w:ascii="Times New Roman"/>
          <w:b w:val="false"/>
          <w:i w:val="false"/>
          <w:color w:val="000000"/>
          <w:sz w:val="28"/>
        </w:rPr>
        <w:t>6) мелиоративтік жер жұмыстарын жүргізуге, суару және құрғату жүйелерін салуға;</w:t>
      </w:r>
      <w:r>
        <w:br/>
      </w:r>
      <w:r>
        <w:rPr>
          <w:rFonts w:ascii="Times New Roman"/>
          <w:b w:val="false"/>
          <w:i w:val="false"/>
          <w:color w:val="000000"/>
          <w:sz w:val="28"/>
        </w:rPr>
        <w:t>
      </w:t>
      </w:r>
      <w:r>
        <w:rPr>
          <w:rFonts w:ascii="Times New Roman"/>
          <w:b w:val="false"/>
          <w:i w:val="false"/>
          <w:color w:val="000000"/>
          <w:sz w:val="28"/>
        </w:rPr>
        <w:t>7) магистральдық құбырдың меншік иесінің келісімінсіз тау-кен, құрылыс салу, монтаждау және жару жұмыстарын жүргізуге, жерді тегістеуге;</w:t>
      </w:r>
      <w:r>
        <w:br/>
      </w:r>
      <w:r>
        <w:rPr>
          <w:rFonts w:ascii="Times New Roman"/>
          <w:b w:val="false"/>
          <w:i w:val="false"/>
          <w:color w:val="000000"/>
          <w:sz w:val="28"/>
        </w:rPr>
        <w:t>
      </w:t>
      </w:r>
      <w:r>
        <w:rPr>
          <w:rFonts w:ascii="Times New Roman"/>
          <w:b w:val="false"/>
          <w:i w:val="false"/>
          <w:color w:val="000000"/>
          <w:sz w:val="28"/>
        </w:rPr>
        <w:t>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тыйым салынады.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