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9a08" w14:textId="6b19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2015 жылғы 27 қаңтардағы "Алматы облысының кәсіпкерлік және индустриялдық-инновациялық даму басқармасы" мемлекеттік мекемесінің ережесін бекіту туралы" №54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18 ақпандағы № 80 қаулысы. Алматы облысы Әділет департаментінде 2016 жылы 18 наурызда № 3754 болып тіркелді. Күші жойылды - Алматы облысы әкімдігінің 2025 жылғы 29 қаңтардағы № 26 қаулысымен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әкімдігінің 29.01.2025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2011 жылғы 1 наурыздағы Қазақстан Республикасы Заңының 17-бабының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Облыс әкімдігінің 2015 жылғы 27 қаңтардағы "Алматы облысының кәсіпкерлік және индустриялық-инновациялық даму басқармасы" мемлекеттік мекемесінің ережесін бекіту туралы" (нормативтік құқықтық актілерді мемлекеттік тіркеу Тізілімінде 2015 жылдың 16 ақпанында </w:t>
      </w:r>
      <w:r>
        <w:rPr>
          <w:rFonts w:ascii="Times New Roman"/>
          <w:b w:val="false"/>
          <w:i w:val="false"/>
          <w:color w:val="000000"/>
          <w:sz w:val="28"/>
        </w:rPr>
        <w:t>№ 3051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жылғы 7 наурызда № 29 "Жетісу", 2015 жылғы 7 наурызда №29 "Огни Алатау" газеттерінде жарияланған) № 54 қаулысымен бекітілген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көрсетілген Ереженің 9-тармағы жаңа редакцияда баяндалсын: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"9. Заңды тұлғаның орналасқан жері: индекс 040000, Қазақстан Республикасы, Алматы облысы, Талдықорған қаласы, Қабанбай батыр көшесі, № 26.".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"Алматы облысының кәсіпкерлік және индустриялық-инновациялық даму басқармасы" мемлекеттік мекемесінің басшысына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облыс әкімдігінің интернет-ресурсында жариялау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С. Тұрдалиевке жүктелсін.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