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6f9e" w14:textId="6f56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 шаруашылығы тауарын өндірушілерге су беру қызметтерінің құнын субсидиялау"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18 сәуірдегі № 193 қаулысы. Алматы облысы Әділет департаментінде 2016 жылы 18 мамырда № 3836 болып тіркелді. Күші жойылды - Алматы облысы әкімдігінің 2020 жылғы 19 наурыздағы № 113 қаулысымен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әкімдігінің 19.03.2020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16 - бабының </w:t>
      </w:r>
      <w:r>
        <w:rPr>
          <w:rFonts w:ascii="Times New Roman"/>
          <w:b w:val="false"/>
          <w:i w:val="false"/>
          <w:color w:val="000000"/>
          <w:sz w:val="28"/>
        </w:rPr>
        <w:t>1-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"Ауыл шаруашылығы тауарын өндірушілерге су беру қызметтерінің құнын субсидиялау" мемлекеттік көрсетілетін қызмет стандартын бекіту туралы" 2015 жылғы 8 желтоксандағы </w:t>
      </w:r>
      <w:r>
        <w:rPr>
          <w:rFonts w:ascii="Times New Roman"/>
          <w:b w:val="false"/>
          <w:i w:val="false"/>
          <w:color w:val="000000"/>
          <w:sz w:val="28"/>
        </w:rPr>
        <w:t>№ 6-4/1072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Ауыл шаруашылығы министрі бұйрығына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 "Ауыл шаруашылығы тауарын өндірушілерге су беру қызметтерінің құнын субсидиялау"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"Алматы облысының ауыл шаруашылығы басқармасы" мемлекеттік мекемесінің басшысына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белгіленген интернет-ресурста және облыс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облыс әкімінің орынбасары С. Бескемпіровке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әділет органдарында мемлекеттік тіркелген күннен бастап күшіне енеді және алғашқы ресми жарияланған күнінен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2016 жылғы 18 сәуірдегі № 193 қаулысымен 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– Алматы облысы әкімдігінің 09.10.2019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 шаруашылығы тауарын өндірушілерге су беру қызметтерінің құнын субсидиялау" мемлекеттік көрсетілетін қызмет регламенті</w:t>
      </w:r>
    </w:p>
    <w:bookmarkEnd w:id="1"/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"Ауыл шаруашылығы тауарын өндірушілерге су беру қызметтерінің құнын субсидиялау" мемлекеттік көрсетілетін қызмет регламенті (бұдан әрі-мемлекеттік көрсетілетін қызмет) облыстың жергілікті атқарушы органымен (бұдан әрі – көрсетілетін қызметті беруші) жеке және заңды тұлғаларға (бұдан әрі – көрсетілетін қызметті алушы) тегін көрсетіледі.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Қазақстан Республикасы Ауыл шаруашылығы министрінің 2015 жылғы 8 желтоқсан </w:t>
      </w:r>
      <w:r>
        <w:rPr>
          <w:rFonts w:ascii="Times New Roman"/>
          <w:b w:val="false"/>
          <w:i w:val="false"/>
          <w:color w:val="000000"/>
          <w:sz w:val="28"/>
        </w:rPr>
        <w:t>№ 6-4/1072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(Нормативтік құқықтық актілерді мемлекеттік тіркеу тізілімінде № 12714 тіркелген) бекітілген "Ауыл шаруашылығы тауарын өндірушілерге су беру қызметтерінің құнын субсидиялау" мемлекеттік көрсетілетін қызмет стандартына (бұдан әрі - Стандарт) сәйкес көрсетіледі.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көрсетілетін қызметті көрсету нәтижесін беру "электрондық үкіметтің" www.e.gov.kz веб-порталы (бұдан әрі – портал) арқылы жүзеге асырылады.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Мемлекеттiк қызметтi көрсету нысаны: электрондық (толық автоматтандырылған).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 – осы мемлекеттік көрсетілетін қызмет стандартына 1-қосымшаға сәйкес нысан бойынша субсидиялар алуға арналған өтінімді қарастыру нәтижелері туралы хабарлама немесе осы мемлекеттік көрсетілетін қызмет стандартының 10-тармағында көзделген жағдайларда және негіздер бойынша мемлекеттік қызметті көрсетуден бас тарту.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электрондық.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 алушының Стандарттың 9-тармағына сәйкес құжаттар топтамасымен жүгінуі мемлекеттік қызмет көрсету бойынша рәсімді (іс-қимылды) бастау үшін негіздеме болып табылады. 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орындалудың ұзақтығы: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және көрсетілетін қызметті берушінің басшысына қарар қою үшін жолдау - 30 (отыз) минут. Нәтижесі – көрсетілетін қызметті берушінің басшысына жолдау;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қарау және көрсетілетін қызметті берушінің жауапты орындаушысын анықтау - 3 (үш) сағат. Нәтижесі – көрсетілетін қызметті берушінің жауапты орындаушысын анықтау;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- 2 (екі) жұмыс күні. Нәтижесі – мемлекеттік қызмет көрсету нәтижесін көрсетілетін қызметті берушінің басшысына қол қою үшін жолдау;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көрсету нәтижесіне қол қою және көрсетілетін қызметті берушінің жауапты орындаушысына жолдау- 3 (үш) сағат. Нәтижесі – мемлекеттік көрсетілетін қызмет нәтижесін көрсетілетін қызметті берушінің жауапты орындаушысына жолдау;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алушыға мемлекеттік қызмет көрсету нәтижесін беру- 30 (отыз) минут. Нәтижесі – мемлекеттік көрсетілетін қызмет нәтижесін көрсетілетін қызметті алушыға беру.</w:t>
      </w:r>
    </w:p>
    <w:bookmarkEnd w:id="16"/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берушінің, құрылымдық бөлімшелерінің (қызметкерлерінің) тізбесі: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басшысы;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бөлімшелердің (қызметкерлердің) арасындағы рәсімдердің (іс-қимылдың) бірізділігінің сипаттамасы осы регламенттің қосымшасында "Мемлекеттік қызмет көрсетудің бизнес-процестерінің анықтамалығында" келтірілген.</w:t>
      </w:r>
    </w:p>
    <w:bookmarkEnd w:id="21"/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қызметті алу үшін көрсетілетін қызметті алушы порталға Стандарттың 9-тармағына сәйкес құжаттар топтамасын ұсынады.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Жүгіну тәртібін және портал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порталда тіркеледі, ЭЦҚ-мен қол қойылған электрондық құжат нысанындағы сұрау салуды жолдайды;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"жеке кабинетінде" мемлекеттік қызмет көрсету үшін сұранысты қабылдау, сондай-ақ хабарлама туралы мәртебе көрсетіледі;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сұрау салуды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 тауарын өндірушілерге су беру қызметтерінің құнын субсидиялау" мемлекеттік көрсетілетін қызмет регламентіне қосымша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442200" cy="908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90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