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e70e" w14:textId="3f9e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14 сәуірдегі № 191 қаулысы. Алматы облысы Әділет департаментінде 2016 жылы 23 мамырда № 3844 болып тіркелді. Күші жойылды - Алматы облысы әкімдігінің 2018 жылғы 22 тамыздағы № 386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22.08.2018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"Әлеуметтік-еңбек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министрлігінің бұйрығына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"Ақталған адамға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жұмыспен қамтуды үйлестіру және әлеуметтік бағдарламалар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Алматы облысы әкімінің бірінші орынбасары М. Бигелдиевке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2016 жылғы 14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191 қаулысымен бекітілген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 көрсетілетін қызмет регламенті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ережелер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"Ақталған адамға куәлік беру" мемлекеттік көрсетілетін қызметті (бұдан әрі – мемлекеттік көрсетілетін қызмет) жеке тұлғаларға (бұдан әрі – көрсетілетін қызметті алушы) аудандардың және облыстық маңызы бар қалалардың жергілікті атқарушы органдарымен (бұдан әрі – көрсетілетін қызметті беруші)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"Ақталған адамға куәлік беру" мемлекеттік көрсетілетін стандарты негізінде (бұдан әрі – Стандарт)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 нысаны: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нәтижесі: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 Қазақстан Республикасы Үкіметінің 2015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> қаулысымен бекітілген үлгідегі куәлік немесе оның телнұсқасы.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(немесе нотариат куәландырған сенімхат бойынша оның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Мемлекеттік қызмет көрсету процесінің құрамына кіретін әрбір рәсімнің (іс-қимылдың) мазмұны, оны орындаудың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құжаттарды қабылдау және тіркеу, тіркелген күні және мемлекеттік қызметті алатын күні, құжаттарды қабылдаған адамның тегі мен аты-жөні көрсетілген талон беру, көрсетілетін қызметті берушінің басшысына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бұрыштама қолын қоюға және жауапты орындаушысын анықтау үшін құжаттарды жолдау. Нәтижесі – құжаттарды қабылдау және тіркеу. Ұзақтығы – 30 (отыз)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құжаттарды қарау және жауапты орындаушыны анықтау. Нәтижесі – жауапты орындаушыны анықтау. Ұзақтығы – 15 (он бес) минуттан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құжаттардың толықтығын тексеруді жүзеге асыру, куәлікті немесе оның телнұсқасын ресімдеу, көрсетілетін қызметті берушінің басшысына куәлікті немесе оның телнұсқасын қол қоюға жіберу. Нәтижесі – көрсетілетін қызметті берушінің басшысына қол қоюға жіберу. Ұзақтығы – 4 (төрт) жұмыс күннен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куәлікке немесе оның телнұсқасына қол қою, көрсетілетін қызметті берушінің маманына мемлекеттік көрсетілетін қызметтін нәтижесін беру үшін жолдау. Нәтижесі – куәлікке немесе куәліктің телнұсқасына қол қою. Ұзақтығы – 4 (төрт) жұмыс күннен аспайды;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алушыға мемлекеттік көрсетілетін қызметтін нәтижесін беру. Нәтижесі – куәлікті немесе куәліктің телнұсқасын беру. Ұзақтығы – 15 (он бес) минуттан аспайды.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маманы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анықтамалығында" келтірілген.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 мемлекеттік көрсетілетін қызмет регламентіне 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8961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