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6f7a" w14:textId="e886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14 сәуірдегі № 192 қаулысы. Алматы облысы Әділет департаментінде 2016 жылы 23 мамырда № 3846 болып тіркелді.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атауы жаңа редакцияда - Алматы облысы әкімдігінің 21.05.2019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кодексiнің 18-бабының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Азаматтық қызметшілер болып табылатын және ауылдық жерде жұмыс iстейтiн денсаулық сақтау, әлеуметтiк қамсыздандыру, бiлiм беру, мәдениет спорт, ветеринария және орман шаруашылығы саласындағы мамандар лауазымдарының тiзбесi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 – Алматы облысы әкімдігінің 21.05.2019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жұмыспен қамтуды үйлестіру және әлеуметтік бағдарламалар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әкiмiнiң бірінші орынбасары М. Бигелдиевке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әкiмдiгiнiң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"14" сәуір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192 қаулысына 1-қосымша 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жерде жұмыс iстейтiн білім беру мамандары лауазымдарының тiзбесi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3"/>
        <w:gridCol w:w="9497"/>
      </w:tblGrid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аты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және қазыналық кәсіпорын басшысы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мекеменің және қазыналық кәсіпорынның басшысы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және қазыналық қәсіпорынның басшыларының (директордың) орынбасарлары (шаруашылық жұмысы жөніндегі орынбасарынан басқа)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орнының оқытушысы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педагог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жетекші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нұсқаушысы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Үйірме жетекшісі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меңгерушісі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шебер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меңгерушісі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Емдәм бикесі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әкiмдiгiнiң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"14" сәуір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192 қаулысына 2-қосымша 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жерде жұмыс iстейтiн денсаулық сақтау мамандары лауазымдарының тiзбесi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11635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аты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 және қазыналық кәсiпорын басшысы және басшысының орынбасары (соның iшiнде бiрiншi орынбасар).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Бөлiмше (бөлiмшелер, филиал зертханасы, бөлiм) басшысы.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Бөлiмше (бөлiмшелер, филиал зертханасы, бөлiм) басшысының орынбасары.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Дәрiхана меңгерушiсi.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Мамандар: барлық мамандықтағы дәрiгерлер, акушер, емдәм бикесi, зарарсыздандыру нұсқаушысы, тiс дәрiгерi, тiс технигi, медициналық бике, фельдшер, медициналық статистик, медициналық зертханашы, провизор, психолог, эпидемиолог-дәрiгердiң көмекшiсi, рентген зертханашысы, фармацевт, фельдшер (зертханашы).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әкiмдiгiнiң  2016 жылғы " 14 " сәуір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192 қаулысына 3-қосымша </w:t>
            </w: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жерде жұмыс iстейтiн әлеуметтік қамсыздандыру саласындағы мамандары лауазымдарының тiзбесi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Жұмыспен қамту орталықтары.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9"/>
        <w:gridCol w:w="8521"/>
      </w:tblGrid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аты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мекеменің басшысы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басшысы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біліктілік деңгейдегі маман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біліктілік деңгейдегі маман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меңгерушісі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қызметтерге қажеттілікті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маманы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аурулары бар мүгедек балаларды және 18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асқан мүгедектерді күту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мүгедектерді күту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Медициналық-әлеуметтік мекеме директоры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иректор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 орынбасары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Медициналық-әлеуметтік мекемелердің әдіскері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жұмыс жөніндегі маман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сала маман-дәрігерлері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3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буын медицина қызметкері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4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5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жетекші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6"/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емдеу жөніндегі нұсқаушы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әкiмдiгiнiң  2016 жылғы "14 " сәуір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192 қаулысына 4- қосымша </w:t>
            </w:r>
          </w:p>
        </w:tc>
      </w:tr>
    </w:tbl>
    <w:bookmarkStart w:name="z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жерде жұмыс iстейтiн мәдениет саласы мамандары лауазымдарының тiзбесi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9"/>
        <w:gridCol w:w="8721"/>
      </w:tblGrid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8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аты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мұрағат ісінің мемлекеттік мекемесі мен қазыналық кәсіпорнының басшысы және басшысының орынбасары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қоймасының меңгерушісі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 жетекші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Балетмейстер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7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(бөлім), филиал басшысы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меңгерушілер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қызметкер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ғылыми қызметкер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2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Сүйемелдеуші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әртістер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Мұрағатшы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5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6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режиссері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7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инженерлер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8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Өнертанушы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9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0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ұйымдастырушы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1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Әдіскерлер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2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жетекші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3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жүргізуші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4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5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6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Хореграф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7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Мұрағаттардағы қорларды сақтаушы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8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жүргізуші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9"/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әкiмдiгiнiң  2016 жылғы "14" сәуір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192 қаулысына 5-қосымша </w:t>
            </w:r>
          </w:p>
        </w:tc>
      </w:tr>
    </w:tbl>
    <w:bookmarkStart w:name="z12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жерде жұмыс iстейтiн спорт саласы мамандары лауазымдарының тiзбесi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0967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1"/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аты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мекеме, қазыналық кәсіпорын, филиалдың басшысы және басшысының орынбасары (әкімшілік-шаруашылық ісі жөніндегі орынбасарынан басқа) спорттық құрылымның, бассейннің меңгерушісі, стадион меңгерушісі.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Мамандары: нұсқаушы, әдіскер, жаттықтырушы,дәрігер, медициналық бике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әкiмдiгiнiң  2016 жылғы "14 " сәуір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192 қаулысына 6-қосымша </w:t>
            </w:r>
          </w:p>
        </w:tc>
      </w:tr>
    </w:tbl>
    <w:bookmarkStart w:name="z12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жерде жұмыс iстейтiн ветеринария саласы мамандары лауазымдарының тiзбесi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пункт меңгерушісі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ветеринариялық дәрігер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дәрігер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фелдьшер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 әкімдігінің 2016 жылғы "14" сәуірдегі № 192 қаулысына № 7- қосымша</w:t>
            </w:r>
          </w:p>
        </w:tc>
      </w:tr>
    </w:tbl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7 – қосымшамен толықтырылды – Алматы облысы әкімдігінің 21.05.2019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100"/>
    <w:bookmarkStart w:name="z13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жерлерде жұмыс істейтін орман шаруашылығы мамандарының лауазымдарының тізімі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9156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Лауазымның атауы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коммуналдық мемлекеттік мекеменің басшысы (директор)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коммуналдық мемлекеттік мекеменің басшысының орынбасары (директор орынбасары)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 және қорғау жөніндегі бас инженер (табиғи жүйелерді қауіпсіздік және қорғау инженері)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ормандарды қалпына келтіру инженері (ормандарды молықтыру және орман шаруашылығының инженері)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аңшы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базалық қызметтерінің барлық мамандықтарының инженері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 және қауіпсіздік техникасы бойынша инженер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Орманшылықтын басшысы (орманшы)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 басшысының орынбасары (орманшының көмекшісі)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питомникінің басшысы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шебері (бөлігі)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күтуші (инспекторы)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өрт сөндіру бастығы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есепші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бойынша инспекторы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 (кеңесші)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атаулардың техниктары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Цех басшысы (жетекші)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