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0da13" w14:textId="9d0da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"Эскизді (эскиздік жобаны) келісуден өткізу" мемлекеттік көрсетілетін қызмет регламентін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әкімдігінің 2016 жылғы 16 маусымдағы № 312 қаулысы. Алматы облысы Әділет департаментінде 2016 жылы 08 шілдеде № 3897 болып тіркелді. Күші жойылды - Алматы облысы әкімдігінің 2020 жылғы 14 ақпандағы № 57 қаулысымен</w:t>
      </w:r>
    </w:p>
    <w:p>
      <w:pPr>
        <w:spacing w:after="0"/>
        <w:ind w:left="0"/>
        <w:jc w:val="both"/>
      </w:pPr>
      <w:bookmarkStart w:name="z8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Алматы облысы әкімдігінің 14.02.2020 </w:t>
      </w:r>
      <w:r>
        <w:rPr>
          <w:rFonts w:ascii="Times New Roman"/>
          <w:b w:val="false"/>
          <w:i w:val="false"/>
          <w:color w:val="000000"/>
          <w:sz w:val="28"/>
        </w:rPr>
        <w:t>№ 57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көрсетілетін қызметтер туралы" 2013 жылғы 15 сәуірдегі Қазақстан Республикасы Заңының 16 – бабының </w:t>
      </w:r>
      <w:r>
        <w:rPr>
          <w:rFonts w:ascii="Times New Roman"/>
          <w:b w:val="false"/>
          <w:i w:val="false"/>
          <w:color w:val="000000"/>
          <w:sz w:val="28"/>
        </w:rPr>
        <w:t>1 –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"Эскизді (эскиздік жобаны) келісуден өткізу" мемлекеттік көрсетілетін қызмет стандартын бекіту туралы 2016 жылғы 17 наурыздағы </w:t>
      </w:r>
      <w:r>
        <w:rPr>
          <w:rFonts w:ascii="Times New Roman"/>
          <w:b w:val="false"/>
          <w:i w:val="false"/>
          <w:color w:val="000000"/>
          <w:sz w:val="28"/>
        </w:rPr>
        <w:t>№ 137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 Ұлттық экономика министрі міндетін атқарушының бұйрығына сәйкес, Алматы облысы әкімдігі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Қоса беріліп отырған "Эскизді (эскиздік жобаны) келісуден өткізу"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регламенті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"Алматы облыстық сәулет және қалақұрылысы басқармасы" мемлекеттік мекемесінің басшысына осы қаулыны әділет органдарында мемлекеттік тіркелгеннен кейін ресми және мерзімді баспа басылымдарында, сондай-ақ Қазақстан Республикасының Үкіметі айқындаған интернет-ресурста және облыс әкімдігінің интернет-ресурсында жариялау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 облыс әкімінің орынбасары Ғ. Әбдірайымовқа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А. Баталов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 әкімдігінің 2016 жылғы "16" маусымдағы № 312 қаулысымен бекітілген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Регламент жаңа редакцияда - Алматы облысы әкімдігінің 02.11.2017  </w:t>
      </w:r>
      <w:r>
        <w:rPr>
          <w:rFonts w:ascii="Times New Roman"/>
          <w:b w:val="false"/>
          <w:i w:val="false"/>
          <w:color w:val="ff0000"/>
          <w:sz w:val="28"/>
        </w:rPr>
        <w:t>№ 470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Эскизді (эскиздік жобаны) келісуден өткізу" мемлекеттік көрсетілетін қызмет регламенті</w:t>
      </w:r>
    </w:p>
    <w:bookmarkStart w:name="z1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1"/>
    <w:bookmarkStart w:name="z1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"Эскизді (эскиздік жобаны) келісуден өткізу" мемлекеттік көрсетілетін қызмет (бұдан әрі – мемлекеттік көрсетілетін қызмет) аудандардың және облыстық маңызы бар қалалардың жергілікті атқарушы органдарының сәулет және қалақұрылысы саласындағы функцияларын жүзеге асыратын құрылымдық бөлімшелерімен (бұдан әрі - көрсетілетін қызметті беруші) жеке және заңды тұлғаларға (бұдан әрі - көрсетілетін қызметті алушы) тегiн көрсетіледі.</w:t>
      </w:r>
    </w:p>
    <w:bookmarkEnd w:id="2"/>
    <w:bookmarkStart w:name="z2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көрсетілетін қызмет Қазақстан Республикасы Ұлттық экономика министрінің міндетін атқарушының 2016 жылғы 17 наурыздағы № 137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13610 тіркелген) бекітілген "Эскизді (эскиздік жобаны) келісуден өткізу" мемлекеттік көрсетілетін қызмет стандарты (бұдан әрі – Стандарт) негізінде көрсетіледі. </w:t>
      </w:r>
    </w:p>
    <w:bookmarkEnd w:id="3"/>
    <w:bookmarkStart w:name="z2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Құжаттарды қабылдау және мемлекеттік қызметті көрсету нәтижелерін беру:</w:t>
      </w:r>
    </w:p>
    <w:bookmarkEnd w:id="4"/>
    <w:bookmarkStart w:name="z2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"Азаматтарға арналған үкімет" Мемлекеттік корпорация" коммерциялық емес акционерлік қоғамы (бұдан әрі – Мемлекеттік корпорация).</w:t>
      </w:r>
    </w:p>
    <w:bookmarkEnd w:id="5"/>
    <w:bookmarkStart w:name="z2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Мемлекеттік қызметті көрсету нысаны: қағаз түрінде.</w:t>
      </w:r>
    </w:p>
    <w:bookmarkEnd w:id="6"/>
    <w:bookmarkStart w:name="z2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Мемлекеттік қызметті көрсету нәтижесi – эскизді (эскиздік жобаны) келісуден өткізу немесе Стандарттың 10-тармағында көзделген негіздер бойынша мемлекеттік қызметті көрсетуден бас тарту туралы дәлелді жауап беру.</w:t>
      </w:r>
    </w:p>
    <w:bookmarkEnd w:id="7"/>
    <w:bookmarkStart w:name="z2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қызметті көрсету нәтижесін беру нысаны: қағаз түрде.</w:t>
      </w:r>
    </w:p>
    <w:bookmarkEnd w:id="8"/>
    <w:bookmarkStart w:name="z2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Мемлекеттік қызмет көрсету процесінде көрсетілетін қызметті берушінің құрылымдық бөлімшелерінің (қызметкерлерінің) іс-қимыл тәртібін сипаттау</w:t>
      </w:r>
    </w:p>
    <w:bookmarkEnd w:id="9"/>
    <w:bookmarkStart w:name="z2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Көрсетілетін қызметті алушының Стандарттың 9-тармағына сәйкес құжаттар топтамасымен жүгінуі, мемлекеттік қызмет көрсету бойынша рәсімді (іс-қимылды) бастау үшін негіздеме болып табылады. </w:t>
      </w:r>
    </w:p>
    <w:bookmarkEnd w:id="10"/>
    <w:bookmarkStart w:name="z2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Мемлекеттік қызмет көрсету процесінің құрамына кіретін әрбір рәсімнің (іс-қимылдың) мазмұны, оны орындаудың ұзақтығы: </w:t>
      </w:r>
    </w:p>
    <w:bookmarkEnd w:id="11"/>
    <w:bookmarkStart w:name="z2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құжаттарды қабылдау, оларды тіркеу және көрсетілетін қызметті берушінің басшысына бұрыштама қоюға жолдау – 20 (жиырма) минут. Нәтижесі – көрсетілетін қызметті берушінің басшысына жолдау; </w:t>
      </w:r>
    </w:p>
    <w:bookmarkEnd w:id="12"/>
    <w:bookmarkStart w:name="z3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құжаттарды қарау және көрсетілетін қызметті берушінің жауапты орындаушысын анықтау – 20 (жиырма) минут. Нәтижесі – көрсетілетін қызметті берушінің жауапты орындаушысын анықтау; </w:t>
      </w:r>
    </w:p>
    <w:bookmarkEnd w:id="13"/>
    <w:bookmarkStart w:name="z3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көрсетілетін қызметті берушінің жауапты орындаушысымен құжаттарды қарау, мемлекеттік қызмет көрсету нәтижесін рәсімдеу және көрсетілетін қызметті берушінің басшысына қол қоюға жолдау:</w:t>
      </w:r>
    </w:p>
    <w:bookmarkEnd w:id="14"/>
    <w:bookmarkStart w:name="z3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өтінішті қарау және техникалық және (немесе) технологиялық жағынан күрделі емес объектілердің эскизін (эскиздік жобасын) келісу мерзімі – 8 (сегіз) жұмыс күні;</w:t>
      </w:r>
    </w:p>
    <w:bookmarkEnd w:id="15"/>
    <w:bookmarkStart w:name="z3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өтінішті қарау және техникалық және (немесе) технологиялық жағынан күрделі объектілердің эскизін (эскиздік жобасын) келісу мерзімі – 13 (он үш) жұмыс күні;</w:t>
      </w:r>
    </w:p>
    <w:bookmarkEnd w:id="16"/>
    <w:bookmarkStart w:name="z3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өтінішті қарау және қолданыстағы объектінің сыртқы келбетін (қасбетін) өзгерту кезінде эскизді (эскиздік жобаны) келісу мерзімі – 13 (он үш) жұмыс күні;</w:t>
      </w:r>
    </w:p>
    <w:bookmarkEnd w:id="17"/>
    <w:bookmarkStart w:name="z3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дәлелді бас тарту – 3 (үш) жұмыс күні.</w:t>
      </w:r>
    </w:p>
    <w:bookmarkEnd w:id="18"/>
    <w:bookmarkStart w:name="z3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Нәтижесі – мемлекеттік қызмет көрсету нәтижесін көрсетілетін қызметті берушінің басшысына қол қоюға жолдау;</w:t>
      </w:r>
    </w:p>
    <w:bookmarkEnd w:id="19"/>
    <w:bookmarkStart w:name="z3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мемлекеттік қызмет көрсету нәтижесіне қол қою және көрсетілетін қызметті берушінің кеңсе қызметкеріне жолдау – 2 (екі) сағат. Нәтижесі – мемлекеттік қызмет көрсету нәтижесін көрсетілетін қызметті берушінің кеңсе қызметкеріне жолдау;</w:t>
      </w:r>
    </w:p>
    <w:bookmarkEnd w:id="20"/>
    <w:bookmarkStart w:name="z3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мемлекеттік көрсетілетін қызмет нәтижесін беру – 2 (екі) сағат. Нәтижесі – Мемлекеттік корпорацияға мемлекеттік көрсетілетін қызмет нәтижесін жолдау. </w:t>
      </w:r>
    </w:p>
    <w:bookmarkEnd w:id="21"/>
    <w:bookmarkStart w:name="z3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Мемлекеттік қызмет көрсету процесінде құрылымдық бөлімшелер (қызметкерлер) мен көрсетілетін қызметті берушінің өзара</w:t>
      </w:r>
      <w:r>
        <w:rPr>
          <w:rFonts w:ascii="Times New Roman"/>
          <w:b/>
          <w:i w:val="false"/>
          <w:color w:val="000000"/>
        </w:rPr>
        <w:t xml:space="preserve"> іс-қимыл тәртібін сипаттау</w:t>
      </w:r>
    </w:p>
    <w:bookmarkEnd w:id="22"/>
    <w:bookmarkStart w:name="z4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Мемлекеттік қызмет көрсету процесіне қатысатын көрсетілетін қызметті берушінің құрылымдық бөлімшелерінің (қызметкерлерінің) тізбесі:</w:t>
      </w:r>
    </w:p>
    <w:bookmarkEnd w:id="23"/>
    <w:bookmarkStart w:name="z4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берушінің кеңсе қызметкері;</w:t>
      </w:r>
    </w:p>
    <w:bookmarkEnd w:id="24"/>
    <w:bookmarkStart w:name="z4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басшысы;</w:t>
      </w:r>
    </w:p>
    <w:bookmarkEnd w:id="25"/>
    <w:bookmarkStart w:name="z4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көрсетілетін қызметті берушінің жауапты орындаушысы. </w:t>
      </w:r>
    </w:p>
    <w:bookmarkEnd w:id="26"/>
    <w:bookmarkStart w:name="z4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Құрылымдық бөлімшелердің (қызметкерлердің) арасындағы рәсімдердің (іс-қимылдың) бірізділігін сипаттау осы регламенттің қосымшасы "Мемлекеттік қызмет көрсетудің бизнес-процестерінің анықтамалығы" келтірілген. </w:t>
      </w:r>
    </w:p>
    <w:bookmarkEnd w:id="27"/>
    <w:bookmarkStart w:name="z46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"Азаматтарға арналған үкімет" мемлекеттік корпорациясымен көрсетілетін қызметті берушілермен өзара іс-қимыл тәртібін, сондай-ақ мемлекеттік қызмет көрсету процесінде ақпараттық жүйелерді пайдалану тәртібін сипаттау</w:t>
      </w:r>
    </w:p>
    <w:bookmarkEnd w:id="28"/>
    <w:bookmarkStart w:name="z4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Мемлекеттік көрсетілетін қызметті алу үшін көрсетілетін қызметті алушы Мемлекеттік корпорацияға Стандарттың 9-тармағына сәйкес құжаттар топтамасын ұсынады. </w:t>
      </w:r>
    </w:p>
    <w:bookmarkEnd w:id="29"/>
    <w:bookmarkStart w:name="z4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Мемлекеттік қызмет көрсетудің нәтижесін Мемлекеттік корпорация арқылы алу процесінің сипаттамасы:</w:t>
      </w:r>
    </w:p>
    <w:bookmarkEnd w:id="30"/>
    <w:bookmarkStart w:name="z4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корпорацияның қызметкері құжаттарды қабылдайды және тиісті құжаттардың қабылдағаны туралы қолхат береді (Стандарттың 10-тармағына сәйкес Мемлекеттік корпорацияның қызметкері құжаттарды қабылдаудан бас тартады және Стандарттың 2-қосымшасына сәйкес қолхат береді) – 20 (жиырма) минут;</w:t>
      </w:r>
    </w:p>
    <w:bookmarkEnd w:id="31"/>
    <w:bookmarkStart w:name="z5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Мемлекеттік корпорацияның қызметкері көрсетілетін қызметті берушіге қабылданған құжаттарды жолдайды – 3 (үш) сағат; </w:t>
      </w:r>
    </w:p>
    <w:bookmarkEnd w:id="32"/>
    <w:bookmarkStart w:name="z5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мемлекеттік қызметті көрсету процесінде көрсетілетін қызметті берушінің құрылымдық бөлімшелерінің іс-қимыл тәртібі осы регламенттің 5-тармағына сәйкес жүзеге асырылады; </w:t>
      </w:r>
    </w:p>
    <w:bookmarkEnd w:id="33"/>
    <w:bookmarkStart w:name="z5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Мемлекеттік корпорацияның қызметкері көрсетілетін қызметті берушіден мемлекеттік қызмет көрсету нәтижесін алады – 4 (төрт) сағат ішінде;</w:t>
      </w:r>
    </w:p>
    <w:bookmarkEnd w:id="34"/>
    <w:bookmarkStart w:name="z5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Мемлекеттік корпорацияның қызметкері көрсетілетін қызмет нәтижесін көрсетілетін қызметті алушыға береді – 20 (жиырма) минут.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"Эскизді (эскиздік жобаны) келісуден өткізу" мемлекеттік көрсетілетін қызмет регламентіне қосымша </w:t>
            </w:r>
          </w:p>
        </w:tc>
      </w:tr>
    </w:tbl>
    <w:bookmarkStart w:name="z55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қызмет көрсетудің бизнес-процестерінің анықтамалығы</w:t>
      </w:r>
    </w:p>
    <w:bookmarkEnd w:id="36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061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06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082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08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