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1d8e" w14:textId="d571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2015 жылғы 14 желтоқсандағы "Алматы облысының 2016 – 2018 жылдарға арналған облыстық бюджеті туралы" № 51-287 шешіміне өзгерістер мен толықтыру енгізу туралы</w:t>
      </w:r>
    </w:p>
    <w:p>
      <w:pPr>
        <w:spacing w:after="0"/>
        <w:ind w:left="0"/>
        <w:jc w:val="both"/>
      </w:pPr>
      <w:r>
        <w:rPr>
          <w:rFonts w:ascii="Times New Roman"/>
          <w:b w:val="false"/>
          <w:i w:val="false"/>
          <w:color w:val="000000"/>
          <w:sz w:val="28"/>
        </w:rPr>
        <w:t>Алматы облыстық мәслихатының 2016 жылғы 15 шілдедегі № 7-39 шешімі. Алматы облысы Әділет департаментінде 2016 жылы 20 шілдеде № 3903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Алматы облыстық мәслихатының 2015 жылғы 14 желтоқсандағы "Алматы облысының 2016-2018 жылдарға арналған облыстық бюджеті туралы" № 51-287 шешіміне (нормативтік құқықтық актілерді мемлекеттік тіркеу Тізілімінде 2015 жылдың 22 желтоқсанында </w:t>
      </w:r>
      <w:r>
        <w:rPr>
          <w:rFonts w:ascii="Times New Roman"/>
          <w:b w:val="false"/>
          <w:i w:val="false"/>
          <w:color w:val="000000"/>
          <w:sz w:val="28"/>
        </w:rPr>
        <w:t>№ 3631</w:t>
      </w:r>
      <w:r>
        <w:rPr>
          <w:rFonts w:ascii="Times New Roman"/>
          <w:b w:val="false"/>
          <w:i w:val="false"/>
          <w:color w:val="000000"/>
          <w:sz w:val="28"/>
        </w:rPr>
        <w:t xml:space="preserve"> тіркелген, 2016 жылғы 9 қаңтардағы № 3 "Огни Алатау" және "Жетісу" газеттерінде жарияланған), Алматы облыстық мәслихатының 2016 жылғы 27 қаңтардағы "Алматы облыстық мәслихатының 2015 жылғы 14 желтоқсандағы "Алматы облысының 2016-2018 жылдарға арналған облыстық бюджеті туралы" № 51-287 шешіміне өзгерістер енгізу туралы" № 54-298 шешіміне (нормативтік құқықтық актілерді мемлекеттік тіркеу Тізілімінде 2016 жылдың 5 ақпанында </w:t>
      </w:r>
      <w:r>
        <w:rPr>
          <w:rFonts w:ascii="Times New Roman"/>
          <w:b w:val="false"/>
          <w:i w:val="false"/>
          <w:color w:val="000000"/>
          <w:sz w:val="28"/>
        </w:rPr>
        <w:t>№ 3691</w:t>
      </w:r>
      <w:r>
        <w:rPr>
          <w:rFonts w:ascii="Times New Roman"/>
          <w:b w:val="false"/>
          <w:i w:val="false"/>
          <w:color w:val="000000"/>
          <w:sz w:val="28"/>
        </w:rPr>
        <w:t xml:space="preserve"> тіркелген, 2016 жылғы 23 ақпандағы № 24 "Огни Алатау" және "Жетісу" газеттерінде жарияланған), Алматы облыстық мәслихатының 2016 жылғы 16 наурыздағы "Алматы облыстық мәслихатының 2015 жылғы 14 желтоқсандағы "Алматы облысының 2016-2018 жылдарға арналған облыстық бюджеті туралы" № 51-287 шешіміне өзгерістер мен толықтырулар енгізу туралы" № 57-305 шешіміне (нормативтік құқықтық актілерді мемлекеттік тіркеу Тізілімінде 2016 жылдың 24 наурызында </w:t>
      </w:r>
      <w:r>
        <w:rPr>
          <w:rFonts w:ascii="Times New Roman"/>
          <w:b w:val="false"/>
          <w:i w:val="false"/>
          <w:color w:val="000000"/>
          <w:sz w:val="28"/>
        </w:rPr>
        <w:t>№ 3757</w:t>
      </w:r>
      <w:r>
        <w:rPr>
          <w:rFonts w:ascii="Times New Roman"/>
          <w:b w:val="false"/>
          <w:i w:val="false"/>
          <w:color w:val="000000"/>
          <w:sz w:val="28"/>
        </w:rPr>
        <w:t xml:space="preserve"> тіркелген, 2016 жылғы 5 сәуірдегі № 39 "Огни Алатау" және "Жетісу" газеттерінде жарияланған), Алматы облыстық мәслихатының 2016 жылғы 12 мамырдағы "Алматы облыстық мәслихатының 2015 жылғы 14 желтоқсандағы "Алматы облысының 2016-2018 жылдарға арналған облыстық бюджеті туралы" № 51-287 шешіміне өзгерістер енгізу туралы" № 2-15 шешіміне (нормативтік құқықтық актілерді мемлекеттік тіркеу Тізілімінде 2016 жылдың 17 мамырында </w:t>
      </w:r>
      <w:r>
        <w:rPr>
          <w:rFonts w:ascii="Times New Roman"/>
          <w:b w:val="false"/>
          <w:i w:val="false"/>
          <w:color w:val="000000"/>
          <w:sz w:val="28"/>
        </w:rPr>
        <w:t>№ 3832</w:t>
      </w:r>
      <w:r>
        <w:rPr>
          <w:rFonts w:ascii="Times New Roman"/>
          <w:b w:val="false"/>
          <w:i w:val="false"/>
          <w:color w:val="000000"/>
          <w:sz w:val="28"/>
        </w:rPr>
        <w:t xml:space="preserve"> тіркелген, 2016 жылғы 2 маусымдағы № 62 "Огни Алатау" және "Жетісу" газеттерінде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"1. 2016-2018 жылдарға арналған облыстық бюджет тиісінше 1, 2 және 3 қосымшаларға сәйкес, 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331 854 344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түсiмдер бойынша 33 071 349 мың теңге;</w:t>
      </w:r>
      <w:r>
        <w:br/>
      </w:r>
      <w:r>
        <w:rPr>
          <w:rFonts w:ascii="Times New Roman"/>
          <w:b w:val="false"/>
          <w:i w:val="false"/>
          <w:color w:val="000000"/>
          <w:sz w:val="28"/>
        </w:rPr>
        <w:t>
      </w:t>
      </w:r>
      <w:r>
        <w:rPr>
          <w:rFonts w:ascii="Times New Roman"/>
          <w:b w:val="false"/>
          <w:i w:val="false"/>
          <w:color w:val="000000"/>
          <w:sz w:val="28"/>
        </w:rPr>
        <w:t>салықтық емес түсiмдер бойынша 2 461 512 мың теңге;</w:t>
      </w:r>
      <w:r>
        <w:br/>
      </w:r>
      <w:r>
        <w:rPr>
          <w:rFonts w:ascii="Times New Roman"/>
          <w:b w:val="false"/>
          <w:i w:val="false"/>
          <w:color w:val="000000"/>
          <w:sz w:val="28"/>
        </w:rPr>
        <w:t>
      </w:t>
      </w:r>
      <w:r>
        <w:rPr>
          <w:rFonts w:ascii="Times New Roman"/>
          <w:b w:val="false"/>
          <w:i w:val="false"/>
          <w:color w:val="000000"/>
          <w:sz w:val="28"/>
        </w:rPr>
        <w:t>негiзгi капиталды сатудан түсетін түсiмдер бойынша 20 000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296 301 483 мың теңге;</w:t>
      </w:r>
      <w:r>
        <w:br/>
      </w:r>
      <w:r>
        <w:rPr>
          <w:rFonts w:ascii="Times New Roman"/>
          <w:b w:val="false"/>
          <w:i w:val="false"/>
          <w:color w:val="000000"/>
          <w:sz w:val="28"/>
        </w:rPr>
        <w:t>
      </w:t>
      </w:r>
      <w:r>
        <w:rPr>
          <w:rFonts w:ascii="Times New Roman"/>
          <w:b w:val="false"/>
          <w:i w:val="false"/>
          <w:color w:val="000000"/>
          <w:sz w:val="28"/>
        </w:rPr>
        <w:t>2) шығындар 328 196 802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12 490 060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14 476 071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1 986 011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6 604 321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6 604 321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15 436 839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15 436 839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"9-1. Алматы облысы бойынша 3 632 545 мың теңге сомасында мемлекеттік эмиссиялық бағалы қағаздар шығару мақұлдансын, оның ішінде 2016 жылы – 1637 278 мың теңге, 2017 жылы – 1 995 267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"12. 2016 жылға арналған облыстық бюджетте аудандардың (облыстық маңызы бар қалалардың) бюджеттеріне кредиттер көзделгені ескерілсін, оның ішінде: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асыруға;</w:t>
      </w:r>
      <w:r>
        <w:br/>
      </w:r>
      <w:r>
        <w:rPr>
          <w:rFonts w:ascii="Times New Roman"/>
          <w:b w:val="false"/>
          <w:i w:val="false"/>
          <w:color w:val="000000"/>
          <w:sz w:val="28"/>
        </w:rPr>
        <w:t>
      </w:t>
      </w:r>
      <w:r>
        <w:rPr>
          <w:rFonts w:ascii="Times New Roman"/>
          <w:b w:val="false"/>
          <w:i w:val="false"/>
          <w:color w:val="000000"/>
          <w:sz w:val="28"/>
        </w:rPr>
        <w:t>ішкі қарыздар есебінен тұрғын үй жобалауға және (немесе) салуға;</w:t>
      </w:r>
      <w:r>
        <w:br/>
      </w:r>
      <w:r>
        <w:rPr>
          <w:rFonts w:ascii="Times New Roman"/>
          <w:b w:val="false"/>
          <w:i w:val="false"/>
          <w:color w:val="000000"/>
          <w:sz w:val="28"/>
        </w:rPr>
        <w:t>
      </w:t>
      </w:r>
      <w:r>
        <w:rPr>
          <w:rFonts w:ascii="Times New Roman"/>
          <w:b w:val="false"/>
          <w:i w:val="false"/>
          <w:color w:val="000000"/>
          <w:sz w:val="28"/>
        </w:rPr>
        <w:t>жылу, сумен жабдықтау және су бұру жүйелерін реконструкция және құрылыс үшін.</w:t>
      </w:r>
      <w:r>
        <w:br/>
      </w:r>
      <w:r>
        <w:rPr>
          <w:rFonts w:ascii="Times New Roman"/>
          <w:b w:val="false"/>
          <w:i w:val="false"/>
          <w:color w:val="000000"/>
          <w:sz w:val="28"/>
        </w:rPr>
        <w:t>
      </w:t>
      </w:r>
      <w:r>
        <w:rPr>
          <w:rFonts w:ascii="Times New Roman"/>
          <w:b w:val="false"/>
          <w:i w:val="false"/>
          <w:color w:val="000000"/>
          <w:sz w:val="28"/>
        </w:rPr>
        <w:t xml:space="preserve">Көрсетілген кредиттерді аудандардың (облыстық маңызы бар қалалардың) бюджеттеріне бөлу Алматы облысы әкімдігінің қаулысы негізінде айқындалады.";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"452 541" саны "321 879"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"15 492 762" саны "15 127 990"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"638 839" саны "688 839" санына ауыстырылсын.</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3. "Алматы облысының экономика және бюджеттік жоспарлау басқармасы" мемлекеттік мекемесінің басшысына (келісім бойынша Сатыбалдина Н.Т.)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облыстық мәслихатының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шешімнің орындалуын бақылау облыстық мәслихаттың "Бюджет, тарифтік саясат және заңдылықтың сақталуын қамтамасыз ету мәселелері бойынша"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5. Осы шешім 2016 жылғы 1 қаңтардан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Алматы облыстық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Әубәкіров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Мұқанов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79"/>
        <w:gridCol w:w="5401"/>
      </w:tblGrid>
      <w:tr>
        <w:trPr>
          <w:trHeight w:val="30" w:hRule="atLeast"/>
        </w:trPr>
        <w:tc>
          <w:tcPr>
            <w:tcW w:w="867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2016 жылғы 15 шілдедегі "Алматы облыстық мәслихатының 2015 жылғы 14 желтоқсандағы "Алматы облысының 2016-2018 жылдарға арналған облыстық бюджеті туралы" № 51-287 шешіміне өзгерістер мен толықтырулар енгізу туралы" № 7-39 шешіміне 1-қосымша</w:t>
            </w:r>
          </w:p>
        </w:tc>
      </w:tr>
      <w:tr>
        <w:trPr>
          <w:trHeight w:val="30" w:hRule="atLeast"/>
        </w:trPr>
        <w:tc>
          <w:tcPr>
            <w:tcW w:w="867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0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14 желтоқсандағы "Алматы облысының 2016-2018 жылдарға арналған облыстық бюджеті туралы" № 51-287 шешімімен бекітілген 1- қосымша</w:t>
            </w:r>
          </w:p>
        </w:tc>
      </w:tr>
    </w:tbl>
    <w:bookmarkStart w:name="z63" w:id="0"/>
    <w:p>
      <w:pPr>
        <w:spacing w:after="0"/>
        <w:ind w:left="0"/>
        <w:jc w:val="left"/>
      </w:pPr>
      <w:r>
        <w:rPr>
          <w:rFonts w:ascii="Times New Roman"/>
          <w:b/>
          <w:i w:val="false"/>
          <w:color w:val="000000"/>
        </w:rPr>
        <w:t xml:space="preserve"> Алматы облысының 2016 жылға арналған облыстық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5"/>
        <w:gridCol w:w="505"/>
        <w:gridCol w:w="6665"/>
        <w:gridCol w:w="37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331 854 344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33 071 349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16 601 018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16 601 018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15 007 168</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15 007 168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1 463 163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1 463 163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2 461 512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139 792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21 000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үшiн сыйақылар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7 000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111 792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2 088 091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2 088 091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233 629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233 629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20 000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296 301 483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66 703 992</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66 703 992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229 597 491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229 597 491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365"/>
        <w:gridCol w:w="887"/>
        <w:gridCol w:w="887"/>
        <w:gridCol w:w="6818"/>
        <w:gridCol w:w="27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328 196 802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6 076 308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3 754 463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65 231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64 306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3 408 454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2 106 025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394 901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759 656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126 636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280 778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280 778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375 554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339 325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124 317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сатып алу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36 229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мемлекеттік сатып алуды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36 229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1 834 048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1 834 048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219 069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4 710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1 610 269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112 243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112 243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71 352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914 555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61 094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61 094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853 461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803 961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504 826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299 135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10 074 766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10 045 193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9 903 151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6 812 151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2 989 352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90 433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142 042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142 042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71 954 712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9 713 368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8 021 473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8 021 473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1 691 895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1 691 895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34 150 653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2 474 926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1 230 271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1 183 542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61 113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30 484 773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30 449 105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35 668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1 190 954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665 045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525 909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8 884 602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435 915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435 915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8 448 687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8 448 687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19 160 711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19 160 711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106 364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30 631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54 999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175 477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207 686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380 652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208 984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481 717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17 514 201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68 079 532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5 011 452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1 379 806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987 019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268 683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123 114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3 631 646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Деңсаулық сақтау объектілерін салу және реконструкциялау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3 631 646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16 502 158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16 502 158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6 621 799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475 414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602 486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192 474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921 863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996 185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3 854 609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153 580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2 683 748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41 413 928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41 413 928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2 204 934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285 914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38 165 420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757 660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779 739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779 739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740 236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4 372 255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4 180 077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87 302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594 213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232 611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3 256 951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192 178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192 178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5 462 867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3 437 417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2 763 835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608 337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1 388 594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218 378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458 360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90 166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673 582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602 117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71 465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347 074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347 074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347 074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1 678 376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1 570 794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104 376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20 168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302 972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55 835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1 004 799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7 221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7 221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64 569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64 569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20 946 002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9 907 773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293 746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265 029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28 717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539 250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539 250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8 832 788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2 738 808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6 093 980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217 509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204 384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7 089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11 038 229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3 037 383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2 744 271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293 112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8 000 846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117 270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4 589 253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960 713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1 939 116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12 320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382 174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9 448 894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2 679 661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1 338 749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1 338 749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1 340 912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341 842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416 185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582 885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4 039 391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136 560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123 596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12 964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дене шынықтыру және спорт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3 902 831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48 678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118 226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3 692 175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1 369 858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898 470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898 470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145 321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51 494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80 020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326 067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87 673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238 394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237 796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237 796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201 805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1 122 188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260 794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154 414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106 380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405 101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59 080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346 021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456 293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39 940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405 353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5 726 915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630 489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630 489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630 489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5 096 426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5 096 426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5 096 426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25 641 449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22 089 039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19 196 238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115 707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469 741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519 034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866 381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2 192 777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11 272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85 630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305 351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53 359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601 706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857 754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1 036 687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31 860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11 401 727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71 400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34 429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187 947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310 900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765 602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765 602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2 127 199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48 930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49 940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2 028 082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1 343 569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356 346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31 658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324 688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987 223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987 223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1 279 622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1 279 622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1 279 622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466 705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408 880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79 251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321 879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7 750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57 339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57 339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254 019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201 813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61 970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137 522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52 206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208 495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10 020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жаңартылатын энергия көздерін пайдалануды қолдауға берілетін нысаналы ағымдағы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10 020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198 475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29 599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146 876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1 704 704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1 704 704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104 953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79 831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25 122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1 537 582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79 882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1 457 700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62 169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62 169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19 713 762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15 127 990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15 121 929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4 404 441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5 340 200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3 380 926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инфрақұрылымының басым жобаларын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1 952 678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көлiгi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237 088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237 088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237 088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4 348 684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4 348 684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58 787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65 630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325 357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2 109 766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1 786 978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36 478 499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6 175 903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индустриалдық-инновациялық даму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6 141 151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қызметті қолдау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2 103 352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3 760 298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34 752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30 302 596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269 215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технологиялар орталығы" мемлекеттік мекемесінің қызметін қамтамасыз ету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269 215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28 696 491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688 839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1 300 789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22 368 298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4 338 565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283 418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283 418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кәсіпкерлік және индустриалдық-инновациялық даму басқармасы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254 893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181 643</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16 692</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80 371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80 371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718 208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718 208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45 973 837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45 973 837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45 973 837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45 883 855</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59 437</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30 499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12 490 060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14 476 071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5 833 000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5 833 000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5 833 000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5 833 000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6 220 258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6 220 258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2 215 949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1 637 278</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облысында үлескерлердің қатысуымен салынып жатқан тұрғын үй кешенін салуға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578 671</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4 004 309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4 004 309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909 909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909 909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909 909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909 909</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1 512 904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1 512 904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1 512 904</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300 000</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212 904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576"/>
        <w:gridCol w:w="921"/>
        <w:gridCol w:w="3349"/>
        <w:gridCol w:w="55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1 986 011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1 986 011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1 986 011</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1 985 958</w:t>
            </w: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берiлген пайдаланылмаған бюджеттiк кредиттердi қайтару</w:t>
            </w: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688"/>
        <w:gridCol w:w="1671"/>
        <w:gridCol w:w="1671"/>
        <w:gridCol w:w="2959"/>
        <w:gridCol w:w="41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4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6 604 321</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6 604 321</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6 604 321</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6 604 321</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3 344 661</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3 344 661</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205 660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205 660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54 000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54 000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399"/>
        <w:gridCol w:w="1399"/>
        <w:gridCol w:w="1399"/>
        <w:gridCol w:w="4523"/>
        <w:gridCol w:w="21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332"/>
        <w:gridCol w:w="778"/>
        <w:gridCol w:w="3810"/>
        <w:gridCol w:w="5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5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-15 436 839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15 436 839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12 597 400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12 597 400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эмиссиялық бағалы қағаздар</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1 637 278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10 960 122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қалдықтарының қозғалысы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4 336 090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4 336 090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5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4 336 090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735"/>
        <w:gridCol w:w="1786"/>
        <w:gridCol w:w="1786"/>
        <w:gridCol w:w="2317"/>
        <w:gridCol w:w="44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4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1 496 651</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1 496 651</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1 496 651</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1 496 651</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1 496 598</w:t>
            </w: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