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2c94" w14:textId="6742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жасыл екпелерді күтіп-ұстау және қорғау, қалалар және елді мекендердің аумақтарын абаттандырудың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2016 жылғы 01 шілдедегі № 5-32 шешімі. Алматы облысы Әділет департаментінде 2016 жылы 27 шілдеде № 3916 болып тіркелді. Күші жойылды - Алматы облыстық мәслихатының 2017 жылғы 26 қазандағы № 24-125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облыстық мәслихатының 26.10.2017 </w:t>
      </w:r>
      <w:r>
        <w:rPr>
          <w:rFonts w:ascii="Times New Roman"/>
          <w:b w:val="false"/>
          <w:i w:val="false"/>
          <w:color w:val="ff0000"/>
          <w:sz w:val="28"/>
        </w:rPr>
        <w:t>№ 24-125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2001 жылғы 23 қаңтардағы Қазақстан Республикасы Заңының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Алматы облысының жасыл екпелерді күтіп-ұстау және қорғау, қалалар және елді мекендердің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Алматы облыстық мәслихаты аппаратының басшысы Құрманбаев Ерлан Бақытжанұлына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облыстық мәслихаттың "Тұрғын үй-коммуналдық шаруашылығы, су және жылумен қамтамасыз ету желілері инфрақұрылымдарын жаңғырту мәселелері бойынша"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Телпекбаева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2016 жылғы "01" шілде </w:t>
            </w:r>
            <w:r>
              <w:rPr>
                <w:rFonts w:ascii="Times New Roman"/>
                <w:b w:val="false"/>
                <w:i w:val="false"/>
                <w:color w:val="000000"/>
                <w:sz w:val="20"/>
              </w:rPr>
              <w:t>№ 5-32 шешімімен бекітілген</w:t>
            </w:r>
          </w:p>
        </w:tc>
      </w:tr>
    </w:tbl>
    <w:bookmarkStart w:name="z15" w:id="1"/>
    <w:p>
      <w:pPr>
        <w:spacing w:after="0"/>
        <w:ind w:left="0"/>
        <w:jc w:val="left"/>
      </w:pPr>
      <w:r>
        <w:rPr>
          <w:rFonts w:ascii="Times New Roman"/>
          <w:b/>
          <w:i w:val="false"/>
          <w:color w:val="000000"/>
        </w:rPr>
        <w:t xml:space="preserve"> Алматы облысының жасыл екпелердi күтiп-ұстау және қорғау, </w:t>
      </w:r>
      <w:r>
        <w:rPr>
          <w:rFonts w:ascii="Times New Roman"/>
          <w:b/>
          <w:i w:val="false"/>
          <w:color w:val="000000"/>
        </w:rPr>
        <w:t xml:space="preserve"> қалалардың және елдi мекендердiң аумақтарын абаттандырудың </w:t>
      </w:r>
      <w:r>
        <w:rPr>
          <w:rFonts w:ascii="Times New Roman"/>
          <w:b/>
          <w:i w:val="false"/>
          <w:color w:val="000000"/>
        </w:rPr>
        <w:t>қағидалары</w:t>
      </w:r>
    </w:p>
    <w:bookmarkEnd w:id="1"/>
    <w:bookmarkStart w:name="z18" w:id="2"/>
    <w:p>
      <w:pPr>
        <w:spacing w:after="0"/>
        <w:ind w:left="0"/>
        <w:jc w:val="left"/>
      </w:pPr>
      <w:r>
        <w:rPr>
          <w:rFonts w:ascii="Times New Roman"/>
          <w:b/>
          <w:i w:val="false"/>
          <w:color w:val="000000"/>
        </w:rPr>
        <w:t xml:space="preserve"> 1. Жалпы ережелер </w:t>
      </w:r>
    </w:p>
    <w:bookmarkEnd w:id="2"/>
    <w:bookmarkStart w:name="z19" w:id="3"/>
    <w:p>
      <w:pPr>
        <w:spacing w:after="0"/>
        <w:ind w:left="0"/>
        <w:jc w:val="both"/>
      </w:pPr>
      <w:r>
        <w:rPr>
          <w:rFonts w:ascii="Times New Roman"/>
          <w:b w:val="false"/>
          <w:i w:val="false"/>
          <w:color w:val="000000"/>
          <w:sz w:val="28"/>
        </w:rPr>
        <w:t xml:space="preserve">
      1. Осы Алматы облысының жасыл екпелерді күтіп-ұстау және қорғау, қалалар және елді мекендердің аумақтарын абаттандырудың қағидалары (бұдан әрі – Қағидалар)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"Қазақстан Республикасындағы сәулет, қала құрылысы және құрылыс қызметі туралы" (бұдан әрі–</w:t>
      </w:r>
      <w:r>
        <w:rPr>
          <w:rFonts w:ascii="Times New Roman"/>
          <w:b w:val="false"/>
          <w:i w:val="false"/>
          <w:color w:val="000000"/>
          <w:sz w:val="28"/>
        </w:rPr>
        <w:t>Заң</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заңдарына</w:t>
      </w:r>
      <w:r>
        <w:rPr>
          <w:rFonts w:ascii="Times New Roman"/>
          <w:b w:val="false"/>
          <w:i w:val="false"/>
          <w:color w:val="000000"/>
          <w:sz w:val="28"/>
        </w:rPr>
        <w:t xml:space="preserve"> және өзге де нормативтік құқықтық актілерге сәйкес әзірленеді.</w:t>
      </w:r>
      <w:r>
        <w:br/>
      </w:r>
      <w:r>
        <w:rPr>
          <w:rFonts w:ascii="Times New Roman"/>
          <w:b w:val="false"/>
          <w:i w:val="false"/>
          <w:color w:val="000000"/>
          <w:sz w:val="28"/>
        </w:rPr>
        <w:t xml:space="preserve">
      </w:t>
      </w:r>
      <w:r>
        <w:rPr>
          <w:rFonts w:ascii="Times New Roman"/>
          <w:b w:val="false"/>
          <w:i w:val="false"/>
          <w:color w:val="000000"/>
          <w:sz w:val="28"/>
        </w:rPr>
        <w:t>2. Қағидалар Алматы облысының жасыл екпелерді күтіп-ұстау және қорғау, қалалар және елді мекендердің аумақтарын абаттандыру саласындағы тәртіпті айқындайды және қатынастарды реттейді.</w:t>
      </w:r>
      <w:r>
        <w:br/>
      </w:r>
      <w:r>
        <w:rPr>
          <w:rFonts w:ascii="Times New Roman"/>
          <w:b w:val="false"/>
          <w:i w:val="false"/>
          <w:color w:val="000000"/>
          <w:sz w:val="28"/>
        </w:rPr>
        <w:t xml:space="preserve">
      </w:t>
      </w:r>
      <w:r>
        <w:rPr>
          <w:rFonts w:ascii="Times New Roman"/>
          <w:b w:val="false"/>
          <w:i w:val="false"/>
          <w:color w:val="000000"/>
          <w:sz w:val="28"/>
        </w:rPr>
        <w:t>3. Осы Қағидаларда мынадай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абаттандыру –сол немесе өзге аумақты құрылыс,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және іс-шаралардың жиынтығы;</w:t>
      </w:r>
      <w:r>
        <w:br/>
      </w:r>
      <w:r>
        <w:rPr>
          <w:rFonts w:ascii="Times New Roman"/>
          <w:b w:val="false"/>
          <w:i w:val="false"/>
          <w:color w:val="000000"/>
          <w:sz w:val="28"/>
        </w:rPr>
        <w:t xml:space="preserve">
      </w:t>
      </w:r>
      <w:r>
        <w:rPr>
          <w:rFonts w:ascii="Times New Roman"/>
          <w:b w:val="false"/>
          <w:i w:val="false"/>
          <w:color w:val="000000"/>
          <w:sz w:val="28"/>
        </w:rPr>
        <w:t>2)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r>
        <w:br/>
      </w:r>
      <w:r>
        <w:rPr>
          <w:rFonts w:ascii="Times New Roman"/>
          <w:b w:val="false"/>
          <w:i w:val="false"/>
          <w:color w:val="000000"/>
          <w:sz w:val="28"/>
        </w:rPr>
        <w:t xml:space="preserve">
      </w:t>
      </w:r>
      <w:r>
        <w:rPr>
          <w:rFonts w:ascii="Times New Roman"/>
          <w:b w:val="false"/>
          <w:i w:val="false"/>
          <w:color w:val="000000"/>
          <w:sz w:val="28"/>
        </w:rPr>
        <w:t>3) жасыл алқап – түрлік құрамына қарамастан кемінде 0,125 га аумақта кемінде 50 дана ағашы бар көгалдандырылған аумақ;</w:t>
      </w:r>
      <w:r>
        <w:br/>
      </w:r>
      <w:r>
        <w:rPr>
          <w:rFonts w:ascii="Times New Roman"/>
          <w:b w:val="false"/>
          <w:i w:val="false"/>
          <w:color w:val="000000"/>
          <w:sz w:val="28"/>
        </w:rPr>
        <w:t xml:space="preserve">
      </w:t>
      </w:r>
      <w:r>
        <w:rPr>
          <w:rFonts w:ascii="Times New Roman"/>
          <w:b w:val="false"/>
          <w:i w:val="false"/>
          <w:color w:val="000000"/>
          <w:sz w:val="28"/>
        </w:rPr>
        <w:t xml:space="preserve">4)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 </w:t>
      </w:r>
      <w:r>
        <w:br/>
      </w:r>
      <w:r>
        <w:rPr>
          <w:rFonts w:ascii="Times New Roman"/>
          <w:b w:val="false"/>
          <w:i w:val="false"/>
          <w:color w:val="000000"/>
          <w:sz w:val="28"/>
        </w:rPr>
        <w:t xml:space="preserve">
      </w:t>
      </w:r>
      <w:r>
        <w:rPr>
          <w:rFonts w:ascii="Times New Roman"/>
          <w:b w:val="false"/>
          <w:i w:val="false"/>
          <w:color w:val="000000"/>
          <w:sz w:val="28"/>
        </w:rPr>
        <w:t>5) жасыл екпелерді жою – жасыл екпелердің өсуінің тоқтауына әкелетін зақымдану;</w:t>
      </w:r>
      <w:r>
        <w:br/>
      </w:r>
      <w:r>
        <w:rPr>
          <w:rFonts w:ascii="Times New Roman"/>
          <w:b w:val="false"/>
          <w:i w:val="false"/>
          <w:color w:val="000000"/>
          <w:sz w:val="28"/>
        </w:rPr>
        <w:t xml:space="preserve">
      </w:t>
      </w:r>
      <w:r>
        <w:rPr>
          <w:rFonts w:ascii="Times New Roman"/>
          <w:b w:val="false"/>
          <w:i w:val="false"/>
          <w:color w:val="000000"/>
          <w:sz w:val="28"/>
        </w:rPr>
        <w:t>6) жасыл екпелерді күтіп-ұстау және қорғау – жасыл екпелерді, көгалдандырылған аумақтар мен жасыл алқаптарды құруға, сақтауға және өсіруге (оның ішінде жойылған немесе зақымдалған жасыл екпелерді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xml:space="preserve">
      </w:t>
      </w:r>
      <w:r>
        <w:rPr>
          <w:rFonts w:ascii="Times New Roman"/>
          <w:b w:val="false"/>
          <w:i w:val="false"/>
          <w:color w:val="000000"/>
          <w:sz w:val="28"/>
        </w:rPr>
        <w:t>7)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r>
        <w:br/>
      </w:r>
      <w:r>
        <w:rPr>
          <w:rFonts w:ascii="Times New Roman"/>
          <w:b w:val="false"/>
          <w:i w:val="false"/>
          <w:color w:val="000000"/>
          <w:sz w:val="28"/>
        </w:rPr>
        <w:t xml:space="preserve">
      </w:t>
      </w:r>
      <w:r>
        <w:rPr>
          <w:rFonts w:ascii="Times New Roman"/>
          <w:b w:val="false"/>
          <w:i w:val="false"/>
          <w:color w:val="000000"/>
          <w:sz w:val="28"/>
        </w:rPr>
        <w:t>8) жалпы пайдаланымдағы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мұқтажын қанағаттандыруға арналған өзге де объектілер (жалпы пайдаланымдағы инженерлік жүйелер) үшін алынған және арналған жерлер;</w:t>
      </w:r>
      <w:r>
        <w:br/>
      </w:r>
      <w:r>
        <w:rPr>
          <w:rFonts w:ascii="Times New Roman"/>
          <w:b w:val="false"/>
          <w:i w:val="false"/>
          <w:color w:val="000000"/>
          <w:sz w:val="28"/>
        </w:rPr>
        <w:t xml:space="preserve">
      </w:t>
      </w:r>
      <w:r>
        <w:rPr>
          <w:rFonts w:ascii="Times New Roman"/>
          <w:b w:val="false"/>
          <w:i w:val="false"/>
          <w:color w:val="000000"/>
          <w:sz w:val="28"/>
        </w:rPr>
        <w:t>9)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r>
        <w:br/>
      </w:r>
      <w:r>
        <w:rPr>
          <w:rFonts w:ascii="Times New Roman"/>
          <w:b w:val="false"/>
          <w:i w:val="false"/>
          <w:color w:val="000000"/>
          <w:sz w:val="28"/>
        </w:rPr>
        <w:t xml:space="preserve">
      </w:t>
      </w:r>
      <w:r>
        <w:rPr>
          <w:rFonts w:ascii="Times New Roman"/>
          <w:b w:val="false"/>
          <w:i w:val="false"/>
          <w:color w:val="000000"/>
          <w:sz w:val="28"/>
        </w:rPr>
        <w:t>10) қатты тұрмыстық қалдықтар – қатты түрдегі коммуналдық қалдықтар;</w:t>
      </w:r>
      <w:r>
        <w:br/>
      </w:r>
      <w:r>
        <w:rPr>
          <w:rFonts w:ascii="Times New Roman"/>
          <w:b w:val="false"/>
          <w:i w:val="false"/>
          <w:color w:val="000000"/>
          <w:sz w:val="28"/>
        </w:rPr>
        <w:t xml:space="preserve">
      </w:t>
      </w:r>
      <w:r>
        <w:rPr>
          <w:rFonts w:ascii="Times New Roman"/>
          <w:b w:val="false"/>
          <w:i w:val="false"/>
          <w:color w:val="000000"/>
          <w:sz w:val="28"/>
        </w:rPr>
        <w:t>11) өтемдiк көгалдандыру – жойылған немесе зақымданған жасыл екпелердің орнына жасыл екпелерді отырғызу;</w:t>
      </w:r>
      <w:r>
        <w:br/>
      </w:r>
      <w:r>
        <w:rPr>
          <w:rFonts w:ascii="Times New Roman"/>
          <w:b w:val="false"/>
          <w:i w:val="false"/>
          <w:color w:val="000000"/>
          <w:sz w:val="28"/>
        </w:rPr>
        <w:t xml:space="preserve">
      </w:t>
      </w:r>
      <w:r>
        <w:rPr>
          <w:rFonts w:ascii="Times New Roman"/>
          <w:b w:val="false"/>
          <w:i w:val="false"/>
          <w:color w:val="000000"/>
          <w:sz w:val="28"/>
        </w:rPr>
        <w:t xml:space="preserve">12)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 </w:t>
      </w:r>
      <w:r>
        <w:br/>
      </w:r>
      <w:r>
        <w:rPr>
          <w:rFonts w:ascii="Times New Roman"/>
          <w:b w:val="false"/>
          <w:i w:val="false"/>
          <w:color w:val="000000"/>
          <w:sz w:val="28"/>
        </w:rPr>
        <w:t xml:space="preserve">
      </w:t>
      </w:r>
      <w:r>
        <w:rPr>
          <w:rFonts w:ascii="Times New Roman"/>
          <w:b w:val="false"/>
          <w:i w:val="false"/>
          <w:color w:val="000000"/>
          <w:sz w:val="28"/>
        </w:rPr>
        <w:t>13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r>
        <w:br/>
      </w:r>
      <w:r>
        <w:rPr>
          <w:rFonts w:ascii="Times New Roman"/>
          <w:b w:val="false"/>
          <w:i w:val="false"/>
          <w:color w:val="000000"/>
          <w:sz w:val="28"/>
        </w:rPr>
        <w:t xml:space="preserve">
      </w:t>
      </w:r>
      <w:r>
        <w:rPr>
          <w:rFonts w:ascii="Times New Roman"/>
          <w:b w:val="false"/>
          <w:i w:val="false"/>
          <w:color w:val="000000"/>
          <w:sz w:val="28"/>
        </w:rPr>
        <w:t>14) уәкілетті орган -табиғатты пайдалануды, тұрғын үй-коммуналдық шаруашылығын реттеу саласындағы функцияларды жүзеге асыратын жергілікті атқарушы орган;</w:t>
      </w:r>
      <w:r>
        <w:br/>
      </w:r>
      <w:r>
        <w:rPr>
          <w:rFonts w:ascii="Times New Roman"/>
          <w:b w:val="false"/>
          <w:i w:val="false"/>
          <w:color w:val="000000"/>
          <w:sz w:val="28"/>
        </w:rPr>
        <w:t xml:space="preserve">
      </w:t>
      </w:r>
      <w:r>
        <w:rPr>
          <w:rFonts w:ascii="Times New Roman"/>
          <w:b w:val="false"/>
          <w:i w:val="false"/>
          <w:color w:val="000000"/>
          <w:sz w:val="28"/>
        </w:rPr>
        <w:t>15) ұйым – жүргізілетін жұмысқа қажетті қызметті жүзеге асыратын, материалдық және білікті еңбек ресурстары бар жеке кәсіпкерлік субъектісі немесе дауыс беретiн акцияларының (жарғылық капиталға қатысу үлестерінің) елу және одан астам пайызы мемлекетке тиесiлi заңды тұлға және олармен үлестес заңды тұлғалар;</w:t>
      </w:r>
      <w:r>
        <w:br/>
      </w:r>
      <w:r>
        <w:rPr>
          <w:rFonts w:ascii="Times New Roman"/>
          <w:b w:val="false"/>
          <w:i w:val="false"/>
          <w:color w:val="000000"/>
          <w:sz w:val="28"/>
        </w:rPr>
        <w:t xml:space="preserve">
      </w:t>
      </w:r>
      <w:r>
        <w:rPr>
          <w:rFonts w:ascii="Times New Roman"/>
          <w:b w:val="false"/>
          <w:i w:val="false"/>
          <w:color w:val="000000"/>
          <w:sz w:val="28"/>
        </w:rPr>
        <w:t>16)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r>
        <w:br/>
      </w:r>
      <w:r>
        <w:rPr>
          <w:rFonts w:ascii="Times New Roman"/>
          <w:b w:val="false"/>
          <w:i w:val="false"/>
          <w:color w:val="000000"/>
          <w:sz w:val="28"/>
        </w:rPr>
        <w:t xml:space="preserve">
      </w:t>
      </w:r>
      <w:r>
        <w:rPr>
          <w:rFonts w:ascii="Times New Roman"/>
          <w:b w:val="false"/>
          <w:i w:val="false"/>
          <w:color w:val="000000"/>
          <w:sz w:val="28"/>
        </w:rPr>
        <w:t>17)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
    <w:bookmarkStart w:name="z39" w:id="4"/>
    <w:p>
      <w:pPr>
        <w:spacing w:after="0"/>
        <w:ind w:left="0"/>
        <w:jc w:val="left"/>
      </w:pPr>
      <w:r>
        <w:rPr>
          <w:rFonts w:ascii="Times New Roman"/>
          <w:b/>
          <w:i w:val="false"/>
          <w:color w:val="000000"/>
        </w:rPr>
        <w:t xml:space="preserve"> 2. Жасыл екпелерді күтіп-ұстау және қорғау </w:t>
      </w:r>
    </w:p>
    <w:bookmarkEnd w:id="4"/>
    <w:bookmarkStart w:name="z40" w:id="5"/>
    <w:p>
      <w:pPr>
        <w:spacing w:after="0"/>
        <w:ind w:left="0"/>
        <w:jc w:val="both"/>
      </w:pPr>
      <w:r>
        <w:rPr>
          <w:rFonts w:ascii="Times New Roman"/>
          <w:b w:val="false"/>
          <w:i w:val="false"/>
          <w:color w:val="000000"/>
          <w:sz w:val="28"/>
        </w:rPr>
        <w:t>
      4. Республикалық және жергілікті маңызы бар ерекше қорғалатын табиғи аумақтарда, жеке тұрғын үй және жекеменшік қосалқы шаруашылық аумақтарында, саяжайлар учаскелерінде және коммуналдық қызметтердің қарауына жататын зираттардың учаскелерінде өсетін жасыл екпелерді қоспағанда барлық жасыл екпелер бiрыңғай жасыл қор құрайды және қорғалуға жатады.</w:t>
      </w:r>
      <w:r>
        <w:br/>
      </w:r>
      <w:r>
        <w:rPr>
          <w:rFonts w:ascii="Times New Roman"/>
          <w:b w:val="false"/>
          <w:i w:val="false"/>
          <w:color w:val="000000"/>
          <w:sz w:val="28"/>
        </w:rPr>
        <w:t xml:space="preserve">
      </w:t>
      </w:r>
      <w:r>
        <w:rPr>
          <w:rFonts w:ascii="Times New Roman"/>
          <w:b w:val="false"/>
          <w:i w:val="false"/>
          <w:color w:val="000000"/>
          <w:sz w:val="28"/>
        </w:rPr>
        <w:t>5. Жасыл екпелердің тiршiлiк әрекетiн қамтамасыз етумен үйлеспейтін көгалдандырылған аумақтарды және жасыл алқаптарды пайдалануға жол берілмейді. Көгалдандырылған аумақтарды дамыту елді мекенді көгалдандырудың ұзақ мерзiмдi кешендi схемасына сәйкес жүргiзiледi.</w:t>
      </w:r>
      <w:r>
        <w:br/>
      </w:r>
      <w:r>
        <w:rPr>
          <w:rFonts w:ascii="Times New Roman"/>
          <w:b w:val="false"/>
          <w:i w:val="false"/>
          <w:color w:val="000000"/>
          <w:sz w:val="28"/>
        </w:rPr>
        <w:t xml:space="preserve">
      </w:t>
      </w:r>
      <w:r>
        <w:rPr>
          <w:rFonts w:ascii="Times New Roman"/>
          <w:b w:val="false"/>
          <w:i w:val="false"/>
          <w:color w:val="000000"/>
          <w:sz w:val="28"/>
        </w:rPr>
        <w:t>6. Көгалдандыру бойынша барлық жұмыстың түрлерiн жұмыс сызбаларына сәйкес бекітілген жобалар бойынша орындаған жөн. Көгалдандыру және абаттандыру бойынша жұмыстарды жүргiзу кезiнде орындалатын жұмыстардың сапасына және бекiтiлген жобаға, жұмыс сызбаларына сәйкес келуіне Заңға сәйкес авторлық қадағалау жүргізіледі.</w:t>
      </w:r>
      <w:r>
        <w:br/>
      </w:r>
      <w:r>
        <w:rPr>
          <w:rFonts w:ascii="Times New Roman"/>
          <w:b w:val="false"/>
          <w:i w:val="false"/>
          <w:color w:val="000000"/>
          <w:sz w:val="28"/>
        </w:rPr>
        <w:t xml:space="preserve">
      </w:t>
      </w:r>
      <w:r>
        <w:rPr>
          <w:rFonts w:ascii="Times New Roman"/>
          <w:b w:val="false"/>
          <w:i w:val="false"/>
          <w:color w:val="000000"/>
          <w:sz w:val="28"/>
        </w:rPr>
        <w:t>7. Жасыл екпелерді күтіп-ұстау көгалдандыру бойынша жұмыстардың негізгі түрлерін қамтиды:</w:t>
      </w:r>
      <w:r>
        <w:br/>
      </w:r>
      <w:r>
        <w:rPr>
          <w:rFonts w:ascii="Times New Roman"/>
          <w:b w:val="false"/>
          <w:i w:val="false"/>
          <w:color w:val="000000"/>
          <w:sz w:val="28"/>
        </w:rPr>
        <w:t xml:space="preserve">
      </w:t>
      </w:r>
      <w:r>
        <w:rPr>
          <w:rFonts w:ascii="Times New Roman"/>
          <w:b w:val="false"/>
          <w:i w:val="false"/>
          <w:color w:val="000000"/>
          <w:sz w:val="28"/>
        </w:rPr>
        <w:t>1) жасыл екпелерді отырғызу;</w:t>
      </w:r>
      <w:r>
        <w:br/>
      </w:r>
      <w:r>
        <w:rPr>
          <w:rFonts w:ascii="Times New Roman"/>
          <w:b w:val="false"/>
          <w:i w:val="false"/>
          <w:color w:val="000000"/>
          <w:sz w:val="28"/>
        </w:rPr>
        <w:t xml:space="preserve">
      </w:t>
      </w:r>
      <w:r>
        <w:rPr>
          <w:rFonts w:ascii="Times New Roman"/>
          <w:b w:val="false"/>
          <w:i w:val="false"/>
          <w:color w:val="000000"/>
          <w:sz w:val="28"/>
        </w:rPr>
        <w:t>2) ағаштардың діңгек қуысын орнатумен қыртыстарды қопсыту, ағаштарды ақтау;</w:t>
      </w:r>
      <w:r>
        <w:br/>
      </w:r>
      <w:r>
        <w:rPr>
          <w:rFonts w:ascii="Times New Roman"/>
          <w:b w:val="false"/>
          <w:i w:val="false"/>
          <w:color w:val="000000"/>
          <w:sz w:val="28"/>
        </w:rPr>
        <w:t xml:space="preserve">
      </w:t>
      </w:r>
      <w:r>
        <w:rPr>
          <w:rFonts w:ascii="Times New Roman"/>
          <w:b w:val="false"/>
          <w:i w:val="false"/>
          <w:color w:val="000000"/>
          <w:sz w:val="28"/>
        </w:rPr>
        <w:t>3) гүлдерді, көгалдарды орналастыру, арамшөптерді отау, шөптерді шабу;</w:t>
      </w:r>
      <w:r>
        <w:br/>
      </w:r>
      <w:r>
        <w:rPr>
          <w:rFonts w:ascii="Times New Roman"/>
          <w:b w:val="false"/>
          <w:i w:val="false"/>
          <w:color w:val="000000"/>
          <w:sz w:val="28"/>
        </w:rPr>
        <w:t xml:space="preserve">
      </w:t>
      </w:r>
      <w:r>
        <w:rPr>
          <w:rFonts w:ascii="Times New Roman"/>
          <w:b w:val="false"/>
          <w:i w:val="false"/>
          <w:color w:val="000000"/>
          <w:sz w:val="28"/>
        </w:rPr>
        <w:t>4) барлық вегетациялық кезеңде жасыл екпелерді суару;</w:t>
      </w:r>
      <w:r>
        <w:br/>
      </w:r>
      <w:r>
        <w:rPr>
          <w:rFonts w:ascii="Times New Roman"/>
          <w:b w:val="false"/>
          <w:i w:val="false"/>
          <w:color w:val="000000"/>
          <w:sz w:val="28"/>
        </w:rPr>
        <w:t xml:space="preserve">
      </w:t>
      </w:r>
      <w:r>
        <w:rPr>
          <w:rFonts w:ascii="Times New Roman"/>
          <w:b w:val="false"/>
          <w:i w:val="false"/>
          <w:color w:val="000000"/>
          <w:sz w:val="28"/>
        </w:rPr>
        <w:t>5) жасыл екпелерді қырқу, қайта отырғызу, кесу (апаттық, құрғаған, жасамыс ағаштарды және бұтақтарды санитариялық кесу);</w:t>
      </w:r>
      <w:r>
        <w:br/>
      </w:r>
      <w:r>
        <w:rPr>
          <w:rFonts w:ascii="Times New Roman"/>
          <w:b w:val="false"/>
          <w:i w:val="false"/>
          <w:color w:val="000000"/>
          <w:sz w:val="28"/>
        </w:rPr>
        <w:t xml:space="preserve">
      </w:t>
      </w:r>
      <w:r>
        <w:rPr>
          <w:rFonts w:ascii="Times New Roman"/>
          <w:b w:val="false"/>
          <w:i w:val="false"/>
          <w:color w:val="000000"/>
          <w:sz w:val="28"/>
        </w:rPr>
        <w:t>6) тыңайтқыштарды салу;</w:t>
      </w:r>
      <w:r>
        <w:br/>
      </w:r>
      <w:r>
        <w:rPr>
          <w:rFonts w:ascii="Times New Roman"/>
          <w:b w:val="false"/>
          <w:i w:val="false"/>
          <w:color w:val="000000"/>
          <w:sz w:val="28"/>
        </w:rPr>
        <w:t xml:space="preserve">
      </w:t>
      </w:r>
      <w:r>
        <w:rPr>
          <w:rFonts w:ascii="Times New Roman"/>
          <w:b w:val="false"/>
          <w:i w:val="false"/>
          <w:color w:val="000000"/>
          <w:sz w:val="28"/>
        </w:rPr>
        <w:t>7) жасыл екпелердің зиянкестерімен және ауруларымен күресу.</w:t>
      </w:r>
      <w:r>
        <w:br/>
      </w:r>
      <w:r>
        <w:rPr>
          <w:rFonts w:ascii="Times New Roman"/>
          <w:b w:val="false"/>
          <w:i w:val="false"/>
          <w:color w:val="000000"/>
          <w:sz w:val="28"/>
        </w:rPr>
        <w:t xml:space="preserve">
      </w:t>
      </w:r>
      <w:r>
        <w:rPr>
          <w:rFonts w:ascii="Times New Roman"/>
          <w:b w:val="false"/>
          <w:i w:val="false"/>
          <w:color w:val="000000"/>
          <w:sz w:val="28"/>
        </w:rPr>
        <w:t>8. Жасыл екпелерді қайта отырғызу жыл ішінде арнайы қайта отырғызу технологиясы сақталған жағдайда жүзеге асырылады. Жапырақты және қылқанжапырақты ағаштардың тиімді ұласып өсуі мақсатында оларды күз түскен кезеңнен бастап көктемнің бас кезіне дейін отырғызу ұсынылады.</w:t>
      </w:r>
      <w:r>
        <w:br/>
      </w:r>
      <w:r>
        <w:rPr>
          <w:rFonts w:ascii="Times New Roman"/>
          <w:b w:val="false"/>
          <w:i w:val="false"/>
          <w:color w:val="000000"/>
          <w:sz w:val="28"/>
        </w:rPr>
        <w:t xml:space="preserve">
      </w:t>
      </w:r>
      <w:r>
        <w:rPr>
          <w:rFonts w:ascii="Times New Roman"/>
          <w:b w:val="false"/>
          <w:i w:val="false"/>
          <w:color w:val="000000"/>
          <w:sz w:val="28"/>
        </w:rPr>
        <w:t xml:space="preserve">9. Ағаштарды жасарту және қалың өскен ағаштарды сирету жұмыстары вегетация басталғанға дейін немесе күздің соңында жүргізіледі. </w:t>
      </w:r>
      <w:r>
        <w:br/>
      </w:r>
      <w:r>
        <w:rPr>
          <w:rFonts w:ascii="Times New Roman"/>
          <w:b w:val="false"/>
          <w:i w:val="false"/>
          <w:color w:val="000000"/>
          <w:sz w:val="28"/>
        </w:rPr>
        <w:t xml:space="preserve">
      </w:t>
      </w:r>
      <w:r>
        <w:rPr>
          <w:rFonts w:ascii="Times New Roman"/>
          <w:b w:val="false"/>
          <w:i w:val="false"/>
          <w:color w:val="000000"/>
          <w:sz w:val="28"/>
        </w:rPr>
        <w:t xml:space="preserve">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 </w:t>
      </w:r>
      <w:r>
        <w:br/>
      </w:r>
      <w:r>
        <w:rPr>
          <w:rFonts w:ascii="Times New Roman"/>
          <w:b w:val="false"/>
          <w:i w:val="false"/>
          <w:color w:val="000000"/>
          <w:sz w:val="28"/>
        </w:rPr>
        <w:t xml:space="preserve">
      </w:t>
      </w:r>
      <w:r>
        <w:rPr>
          <w:rFonts w:ascii="Times New Roman"/>
          <w:b w:val="false"/>
          <w:i w:val="false"/>
          <w:color w:val="000000"/>
          <w:sz w:val="28"/>
        </w:rPr>
        <w:t>11. Құрылыс салуға немесе басқа жұмыстар жүргiзуге бөлiнетін учаскелерде жасыл екпелерді сақтау мүмкiн болмаған жағдайда, жасыл екпелерді кесу немесе қайта отырғызу жүргізіледі.</w:t>
      </w:r>
      <w:r>
        <w:br/>
      </w:r>
      <w:r>
        <w:rPr>
          <w:rFonts w:ascii="Times New Roman"/>
          <w:b w:val="false"/>
          <w:i w:val="false"/>
          <w:color w:val="000000"/>
          <w:sz w:val="28"/>
        </w:rPr>
        <w:t xml:space="preserve">
      </w:t>
      </w:r>
      <w:r>
        <w:rPr>
          <w:rFonts w:ascii="Times New Roman"/>
          <w:b w:val="false"/>
          <w:i w:val="false"/>
          <w:color w:val="000000"/>
          <w:sz w:val="28"/>
        </w:rPr>
        <w:t>12. Жасыл екпелерді кесу мынадай:</w:t>
      </w:r>
      <w:r>
        <w:br/>
      </w:r>
      <w:r>
        <w:rPr>
          <w:rFonts w:ascii="Times New Roman"/>
          <w:b w:val="false"/>
          <w:i w:val="false"/>
          <w:color w:val="000000"/>
          <w:sz w:val="28"/>
        </w:rPr>
        <w:t xml:space="preserve">
      </w:t>
      </w:r>
      <w:r>
        <w:rPr>
          <w:rFonts w:ascii="Times New Roman"/>
          <w:b w:val="false"/>
          <w:i w:val="false"/>
          <w:color w:val="000000"/>
          <w:sz w:val="28"/>
        </w:rPr>
        <w:t>1) бекітілген және келісілген қала құрылысы құжаттамасында көзделген құрылыстың объектілерін орналастыру үшін жағдай жасауды қамтамасыз ету;</w:t>
      </w:r>
      <w:r>
        <w:br/>
      </w:r>
      <w:r>
        <w:rPr>
          <w:rFonts w:ascii="Times New Roman"/>
          <w:b w:val="false"/>
          <w:i w:val="false"/>
          <w:color w:val="000000"/>
          <w:sz w:val="28"/>
        </w:rPr>
        <w:t xml:space="preserve">
      </w:t>
      </w:r>
      <w:r>
        <w:rPr>
          <w:rFonts w:ascii="Times New Roman"/>
          <w:b w:val="false"/>
          <w:i w:val="false"/>
          <w:color w:val="000000"/>
          <w:sz w:val="28"/>
        </w:rPr>
        <w:t>2) инженерлік абаттандыру объектілеріне, жерүсті коммуникацияларына қызмет көрсету;</w:t>
      </w:r>
      <w:r>
        <w:br/>
      </w:r>
      <w:r>
        <w:rPr>
          <w:rFonts w:ascii="Times New Roman"/>
          <w:b w:val="false"/>
          <w:i w:val="false"/>
          <w:color w:val="000000"/>
          <w:sz w:val="28"/>
        </w:rPr>
        <w:t xml:space="preserve">
      </w:t>
      </w:r>
      <w:r>
        <w:rPr>
          <w:rFonts w:ascii="Times New Roman"/>
          <w:b w:val="false"/>
          <w:i w:val="false"/>
          <w:color w:val="000000"/>
          <w:sz w:val="28"/>
        </w:rPr>
        <w:t>3) апаттық және төтенше жағдайларды жою, оның ішінде инженерлік абаттандыру объектілерінде жою;</w:t>
      </w:r>
      <w:r>
        <w:br/>
      </w:r>
      <w:r>
        <w:rPr>
          <w:rFonts w:ascii="Times New Roman"/>
          <w:b w:val="false"/>
          <w:i w:val="false"/>
          <w:color w:val="000000"/>
          <w:sz w:val="28"/>
        </w:rPr>
        <w:t xml:space="preserve">
      </w:t>
      </w:r>
      <w:r>
        <w:rPr>
          <w:rFonts w:ascii="Times New Roman"/>
          <w:b w:val="false"/>
          <w:i w:val="false"/>
          <w:color w:val="000000"/>
          <w:sz w:val="28"/>
        </w:rPr>
        <w:t>4) жасыл екпелердің сапалық және түрлік құрамын жақсарту қажеттілігі;</w:t>
      </w:r>
      <w:r>
        <w:br/>
      </w:r>
      <w:r>
        <w:rPr>
          <w:rFonts w:ascii="Times New Roman"/>
          <w:b w:val="false"/>
          <w:i w:val="false"/>
          <w:color w:val="000000"/>
          <w:sz w:val="28"/>
        </w:rPr>
        <w:t xml:space="preserve">
      </w:t>
      </w:r>
      <w:r>
        <w:rPr>
          <w:rFonts w:ascii="Times New Roman"/>
          <w:b w:val="false"/>
          <w:i w:val="false"/>
          <w:color w:val="000000"/>
          <w:sz w:val="28"/>
        </w:rPr>
        <w:t>5) адамның өмірі мен денсаулығы қауіпсіздігіне қауіп төндіретін, сондай-ақ жеке және заңды тұлғалардың мүлкіне залал келтіруі мүмкін ескі екпелерді санитариялық кесу жағдайларында жүзеге асырылуы мүмкін.</w:t>
      </w:r>
      <w:r>
        <w:br/>
      </w:r>
      <w:r>
        <w:rPr>
          <w:rFonts w:ascii="Times New Roman"/>
          <w:b w:val="false"/>
          <w:i w:val="false"/>
          <w:color w:val="000000"/>
          <w:sz w:val="28"/>
        </w:rPr>
        <w:t xml:space="preserve">
      </w:t>
      </w:r>
      <w:r>
        <w:rPr>
          <w:rFonts w:ascii="Times New Roman"/>
          <w:b w:val="false"/>
          <w:i w:val="false"/>
          <w:color w:val="000000"/>
          <w:sz w:val="28"/>
        </w:rPr>
        <w:t>13. Жалпы пайдаланылатын жерлердегі және ғимараттар, құрылыстар, көп қабатты тұрғын үйлер аумақтарында желдің және табиғи сипаттағы өзге де оқиғалардың, жол-көлік апаттары нәтижесінде ағаштар апатты құлаған жағдайда құлаған ағаштарды жинау, құлаған жерлерді уақтылы санитариялық тазалау және ағаш қалдықтарын шығару жер пайдалану құқығы шекарасындағы, сол аумақ тиесілі ұйымға немесе қызмет көрсететін учаскелері бойынша ұйымдарға жүктеледі.</w:t>
      </w:r>
      <w:r>
        <w:br/>
      </w:r>
      <w:r>
        <w:rPr>
          <w:rFonts w:ascii="Times New Roman"/>
          <w:b w:val="false"/>
          <w:i w:val="false"/>
          <w:color w:val="000000"/>
          <w:sz w:val="28"/>
        </w:rPr>
        <w:t xml:space="preserve">
      </w:t>
      </w:r>
      <w:r>
        <w:rPr>
          <w:rFonts w:ascii="Times New Roman"/>
          <w:b w:val="false"/>
          <w:i w:val="false"/>
          <w:color w:val="000000"/>
          <w:sz w:val="28"/>
        </w:rPr>
        <w:t>14. Өскен немесе зақымдалған жасыл екпелер өздігінен құлаған жағдайда, кінәлі тұлғаларды анықтау мүмкін болмаған кезде жасыл екпелерді қалпына келтіру жергілікті бюджет қаражаты есебінен жүргізіледі.</w:t>
      </w:r>
      <w:r>
        <w:br/>
      </w:r>
      <w:r>
        <w:rPr>
          <w:rFonts w:ascii="Times New Roman"/>
          <w:b w:val="false"/>
          <w:i w:val="false"/>
          <w:color w:val="000000"/>
          <w:sz w:val="28"/>
        </w:rPr>
        <w:t xml:space="preserve">
      </w:t>
      </w:r>
      <w:r>
        <w:rPr>
          <w:rFonts w:ascii="Times New Roman"/>
          <w:b w:val="false"/>
          <w:i w:val="false"/>
          <w:color w:val="000000"/>
          <w:sz w:val="28"/>
        </w:rPr>
        <w:t>15. Қаланың және елді мекеннің аумақтарында өтемдік отырғызу жүргізу үшін уәкілетті орган арнайы учаскелерді айқындайды.</w:t>
      </w:r>
      <w:r>
        <w:br/>
      </w:r>
      <w:r>
        <w:rPr>
          <w:rFonts w:ascii="Times New Roman"/>
          <w:b w:val="false"/>
          <w:i w:val="false"/>
          <w:color w:val="000000"/>
          <w:sz w:val="28"/>
        </w:rPr>
        <w:t xml:space="preserve">
      </w:t>
      </w:r>
      <w:r>
        <w:rPr>
          <w:rFonts w:ascii="Times New Roman"/>
          <w:b w:val="false"/>
          <w:i w:val="false"/>
          <w:color w:val="000000"/>
          <w:sz w:val="28"/>
        </w:rPr>
        <w:t>16. Жалпыға ортақ және арнайы пайдаланылатын жерлерде өтемдік отырғызуларды жалпыға ортақ пайдаланылатын жерлерде көгалдандыруды, жасыл екпелерді күтіп-баптауды және күтіп-ұстауды жүзеге асыратын ұйымдар жүргізеді.</w:t>
      </w:r>
    </w:p>
    <w:bookmarkEnd w:id="5"/>
    <w:bookmarkStart w:name="z65" w:id="6"/>
    <w:p>
      <w:pPr>
        <w:spacing w:after="0"/>
        <w:ind w:left="0"/>
        <w:jc w:val="left"/>
      </w:pPr>
      <w:r>
        <w:rPr>
          <w:rFonts w:ascii="Times New Roman"/>
          <w:b/>
          <w:i w:val="false"/>
          <w:color w:val="000000"/>
        </w:rPr>
        <w:t xml:space="preserve"> 3. Қалалар және елді мекендердің аумақтарын абаттандыру</w:t>
      </w:r>
    </w:p>
    <w:bookmarkEnd w:id="6"/>
    <w:bookmarkStart w:name="z66" w:id="7"/>
    <w:p>
      <w:pPr>
        <w:spacing w:after="0"/>
        <w:ind w:left="0"/>
        <w:jc w:val="left"/>
      </w:pPr>
      <w:r>
        <w:rPr>
          <w:rFonts w:ascii="Times New Roman"/>
          <w:b/>
          <w:i w:val="false"/>
          <w:color w:val="000000"/>
        </w:rPr>
        <w:t xml:space="preserve"> 1-параграф. Тазалық пен тәртіпті қамтамасыз ету</w:t>
      </w:r>
    </w:p>
    <w:bookmarkEnd w:id="7"/>
    <w:bookmarkStart w:name="z67" w:id="8"/>
    <w:p>
      <w:pPr>
        <w:spacing w:after="0"/>
        <w:ind w:left="0"/>
        <w:jc w:val="both"/>
      </w:pPr>
      <w:r>
        <w:rPr>
          <w:rFonts w:ascii="Times New Roman"/>
          <w:b w:val="false"/>
          <w:i w:val="false"/>
          <w:color w:val="000000"/>
          <w:sz w:val="28"/>
        </w:rPr>
        <w:t>
      17.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субұрулар) зақымдануына және бұзылуына жол бермейді.</w:t>
      </w:r>
      <w:r>
        <w:br/>
      </w:r>
      <w:r>
        <w:rPr>
          <w:rFonts w:ascii="Times New Roman"/>
          <w:b w:val="false"/>
          <w:i w:val="false"/>
          <w:color w:val="000000"/>
          <w:sz w:val="28"/>
        </w:rPr>
        <w:t xml:space="preserve">
      </w:t>
      </w:r>
      <w:r>
        <w:rPr>
          <w:rFonts w:ascii="Times New Roman"/>
          <w:b w:val="false"/>
          <w:i w:val="false"/>
          <w:color w:val="000000"/>
          <w:sz w:val="28"/>
        </w:rPr>
        <w:t>18. Жергілікті жерлерді ағымдағы санитариялық күтіп-ұстауды осы саладағы қызметті жүзеге асыратын ұйымдар жүзеге асырады.</w:t>
      </w:r>
      <w:r>
        <w:br/>
      </w:r>
      <w:r>
        <w:rPr>
          <w:rFonts w:ascii="Times New Roman"/>
          <w:b w:val="false"/>
          <w:i w:val="false"/>
          <w:color w:val="000000"/>
          <w:sz w:val="28"/>
        </w:rPr>
        <w:t xml:space="preserve">
      </w:t>
      </w:r>
      <w:r>
        <w:rPr>
          <w:rFonts w:ascii="Times New Roman"/>
          <w:b w:val="false"/>
          <w:i w:val="false"/>
          <w:color w:val="000000"/>
          <w:sz w:val="28"/>
        </w:rPr>
        <w:t>19. Барлық ұйымдық-құқықтық нысандардың жеке және заңды тұлғалары, оның iшiнде күрделі және уақытша объектілердің иелерi мыналарды:</w:t>
      </w:r>
      <w:r>
        <w:br/>
      </w:r>
      <w:r>
        <w:rPr>
          <w:rFonts w:ascii="Times New Roman"/>
          <w:b w:val="false"/>
          <w:i w:val="false"/>
          <w:color w:val="000000"/>
          <w:sz w:val="28"/>
        </w:rPr>
        <w:t xml:space="preserve">
      </w:t>
      </w:r>
      <w:r>
        <w:rPr>
          <w:rFonts w:ascii="Times New Roman"/>
          <w:b w:val="false"/>
          <w:i w:val="false"/>
          <w:color w:val="000000"/>
          <w:sz w:val="28"/>
        </w:rPr>
        <w:t>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r>
        <w:br/>
      </w:r>
      <w:r>
        <w:rPr>
          <w:rFonts w:ascii="Times New Roman"/>
          <w:b w:val="false"/>
          <w:i w:val="false"/>
          <w:color w:val="000000"/>
          <w:sz w:val="28"/>
        </w:rPr>
        <w:t xml:space="preserve">
      </w:t>
      </w:r>
      <w:r>
        <w:rPr>
          <w:rFonts w:ascii="Times New Roman"/>
          <w:b w:val="false"/>
          <w:i w:val="false"/>
          <w:color w:val="000000"/>
          <w:sz w:val="28"/>
        </w:rPr>
        <w:t>3) көшелер және үй нөмірлері көрсетілген тақталарды техникалық дұрыс жағдайда және тазалықта ұстайды;</w:t>
      </w:r>
      <w:r>
        <w:br/>
      </w:r>
      <w:r>
        <w:rPr>
          <w:rFonts w:ascii="Times New Roman"/>
          <w:b w:val="false"/>
          <w:i w:val="false"/>
          <w:color w:val="000000"/>
          <w:sz w:val="28"/>
        </w:rPr>
        <w:t xml:space="preserve">
      </w:t>
      </w:r>
      <w:r>
        <w:rPr>
          <w:rFonts w:ascii="Times New Roman"/>
          <w:b w:val="false"/>
          <w:i w:val="false"/>
          <w:color w:val="000000"/>
          <w:sz w:val="28"/>
        </w:rPr>
        <w:t>4) қоршауларды (шарбақтарды) және шағын сәулет нысандарын тиісті жағдайда (қоршаудың (шарбақтың) сыртқы жағын бояу, әктеу) күтіп-ұстайды.</w:t>
      </w:r>
    </w:p>
    <w:bookmarkEnd w:id="8"/>
    <w:bookmarkStart w:name="z74" w:id="9"/>
    <w:p>
      <w:pPr>
        <w:spacing w:after="0"/>
        <w:ind w:left="0"/>
        <w:jc w:val="left"/>
      </w:pPr>
      <w:r>
        <w:rPr>
          <w:rFonts w:ascii="Times New Roman"/>
          <w:b/>
          <w:i w:val="false"/>
          <w:color w:val="000000"/>
        </w:rPr>
        <w:t xml:space="preserve"> 2-параграф. Аумақтарды жинауды ұйымдастыру</w:t>
      </w:r>
    </w:p>
    <w:bookmarkEnd w:id="9"/>
    <w:bookmarkStart w:name="z75" w:id="10"/>
    <w:p>
      <w:pPr>
        <w:spacing w:after="0"/>
        <w:ind w:left="0"/>
        <w:jc w:val="both"/>
      </w:pPr>
      <w:r>
        <w:rPr>
          <w:rFonts w:ascii="Times New Roman"/>
          <w:b w:val="false"/>
          <w:i w:val="false"/>
          <w:color w:val="000000"/>
          <w:sz w:val="28"/>
        </w:rPr>
        <w:t>
      20. Жалпыға ортақ пайдаланылатын орындарды жинау және күтіп-ұстау мынадай жұмыс түрлерін қамтиды:</w:t>
      </w:r>
      <w:r>
        <w:br/>
      </w:r>
      <w:r>
        <w:rPr>
          <w:rFonts w:ascii="Times New Roman"/>
          <w:b w:val="false"/>
          <w:i w:val="false"/>
          <w:color w:val="000000"/>
          <w:sz w:val="28"/>
        </w:rPr>
        <w:t xml:space="preserve">
      </w:t>
      </w:r>
      <w:r>
        <w:rPr>
          <w:rFonts w:ascii="Times New Roman"/>
          <w:b w:val="false"/>
          <w:i w:val="false"/>
          <w:color w:val="000000"/>
          <w:sz w:val="28"/>
        </w:rPr>
        <w:t>1) ұсақ және тұрмыстық қоқыстар мен қалдықтарды жинау және шығару;</w:t>
      </w:r>
      <w:r>
        <w:br/>
      </w:r>
      <w:r>
        <w:rPr>
          <w:rFonts w:ascii="Times New Roman"/>
          <w:b w:val="false"/>
          <w:i w:val="false"/>
          <w:color w:val="000000"/>
          <w:sz w:val="28"/>
        </w:rPr>
        <w:t xml:space="preserve">
      </w:t>
      </w:r>
      <w:r>
        <w:rPr>
          <w:rFonts w:ascii="Times New Roman"/>
          <w:b w:val="false"/>
          <w:i w:val="false"/>
          <w:color w:val="000000"/>
          <w:sz w:val="28"/>
        </w:rPr>
        <w:t>2) ірі көлемді қоқыстар мен қалдықтарды жинау және шығару;</w:t>
      </w:r>
      <w:r>
        <w:br/>
      </w:r>
      <w:r>
        <w:rPr>
          <w:rFonts w:ascii="Times New Roman"/>
          <w:b w:val="false"/>
          <w:i w:val="false"/>
          <w:color w:val="000000"/>
          <w:sz w:val="28"/>
        </w:rPr>
        <w:t xml:space="preserve">
      </w:t>
      </w:r>
      <w:r>
        <w:rPr>
          <w:rFonts w:ascii="Times New Roman"/>
          <w:b w:val="false"/>
          <w:i w:val="false"/>
          <w:color w:val="000000"/>
          <w:sz w:val="28"/>
        </w:rPr>
        <w:t>3) сыпыру;</w:t>
      </w:r>
      <w:r>
        <w:br/>
      </w:r>
      <w:r>
        <w:rPr>
          <w:rFonts w:ascii="Times New Roman"/>
          <w:b w:val="false"/>
          <w:i w:val="false"/>
          <w:color w:val="000000"/>
          <w:sz w:val="28"/>
        </w:rPr>
        <w:t xml:space="preserve">
      </w:t>
      </w:r>
      <w:r>
        <w:rPr>
          <w:rFonts w:ascii="Times New Roman"/>
          <w:b w:val="false"/>
          <w:i w:val="false"/>
          <w:color w:val="000000"/>
          <w:sz w:val="28"/>
        </w:rPr>
        <w:t>4) қамысты, қурайды, шөптерді және басқа да жабайы өсімдіктерді шабу және шығару;</w:t>
      </w:r>
      <w:r>
        <w:br/>
      </w:r>
      <w:r>
        <w:rPr>
          <w:rFonts w:ascii="Times New Roman"/>
          <w:b w:val="false"/>
          <w:i w:val="false"/>
          <w:color w:val="000000"/>
          <w:sz w:val="28"/>
        </w:rPr>
        <w:t xml:space="preserve">
      </w:t>
      </w:r>
      <w:r>
        <w:rPr>
          <w:rFonts w:ascii="Times New Roman"/>
          <w:b w:val="false"/>
          <w:i w:val="false"/>
          <w:color w:val="000000"/>
          <w:sz w:val="28"/>
        </w:rPr>
        <w:t>5) қоршаулар мен шағын сәулет нысандарын жөндеу және сырлау.</w:t>
      </w:r>
      <w:r>
        <w:br/>
      </w:r>
      <w:r>
        <w:rPr>
          <w:rFonts w:ascii="Times New Roman"/>
          <w:b w:val="false"/>
          <w:i w:val="false"/>
          <w:color w:val="000000"/>
          <w:sz w:val="28"/>
        </w:rPr>
        <w:t xml:space="preserve">
      </w:t>
      </w:r>
      <w:r>
        <w:rPr>
          <w:rFonts w:ascii="Times New Roman"/>
          <w:b w:val="false"/>
          <w:i w:val="false"/>
          <w:color w:val="000000"/>
          <w:sz w:val="28"/>
        </w:rPr>
        <w:t>21.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r>
        <w:br/>
      </w:r>
      <w:r>
        <w:rPr>
          <w:rFonts w:ascii="Times New Roman"/>
          <w:b w:val="false"/>
          <w:i w:val="false"/>
          <w:color w:val="000000"/>
          <w:sz w:val="28"/>
        </w:rPr>
        <w:t xml:space="preserve">
      </w:t>
      </w:r>
      <w:r>
        <w:rPr>
          <w:rFonts w:ascii="Times New Roman"/>
          <w:b w:val="false"/>
          <w:i w:val="false"/>
          <w:color w:val="000000"/>
          <w:sz w:val="28"/>
        </w:rPr>
        <w:t>22.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r>
        <w:br/>
      </w:r>
      <w:r>
        <w:rPr>
          <w:rFonts w:ascii="Times New Roman"/>
          <w:b w:val="false"/>
          <w:i w:val="false"/>
          <w:color w:val="000000"/>
          <w:sz w:val="28"/>
        </w:rPr>
        <w:t xml:space="preserve">
      </w:t>
      </w:r>
      <w:r>
        <w:rPr>
          <w:rFonts w:ascii="Times New Roman"/>
          <w:b w:val="false"/>
          <w:i w:val="false"/>
          <w:color w:val="000000"/>
          <w:sz w:val="28"/>
        </w:rPr>
        <w:t>23.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r>
        <w:br/>
      </w:r>
      <w:r>
        <w:rPr>
          <w:rFonts w:ascii="Times New Roman"/>
          <w:b w:val="false"/>
          <w:i w:val="false"/>
          <w:color w:val="000000"/>
          <w:sz w:val="28"/>
        </w:rPr>
        <w:t xml:space="preserve">
      </w:t>
      </w:r>
      <w:r>
        <w:rPr>
          <w:rFonts w:ascii="Times New Roman"/>
          <w:b w:val="false"/>
          <w:i w:val="false"/>
          <w:color w:val="000000"/>
          <w:sz w:val="28"/>
        </w:rPr>
        <w:t>24.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r>
        <w:br/>
      </w:r>
      <w:r>
        <w:rPr>
          <w:rFonts w:ascii="Times New Roman"/>
          <w:b w:val="false"/>
          <w:i w:val="false"/>
          <w:color w:val="000000"/>
          <w:sz w:val="28"/>
        </w:rPr>
        <w:t xml:space="preserve">
      </w:t>
      </w:r>
      <w:r>
        <w:rPr>
          <w:rFonts w:ascii="Times New Roman"/>
          <w:b w:val="false"/>
          <w:i w:val="false"/>
          <w:color w:val="000000"/>
          <w:sz w:val="28"/>
        </w:rPr>
        <w:t>25. Жол жөндеу жұмыстарын жүргізген кезде құрылыс қоқыстарын осы жұмыстарды жүргізген ұйымдаршығарады.</w:t>
      </w:r>
      <w:r>
        <w:br/>
      </w:r>
      <w:r>
        <w:rPr>
          <w:rFonts w:ascii="Times New Roman"/>
          <w:b w:val="false"/>
          <w:i w:val="false"/>
          <w:color w:val="000000"/>
          <w:sz w:val="28"/>
        </w:rPr>
        <w:t xml:space="preserve">
      </w:t>
      </w:r>
      <w:r>
        <w:rPr>
          <w:rFonts w:ascii="Times New Roman"/>
          <w:b w:val="false"/>
          <w:i w:val="false"/>
          <w:color w:val="000000"/>
          <w:sz w:val="28"/>
        </w:rPr>
        <w:t>26.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r>
        <w:br/>
      </w:r>
      <w:r>
        <w:rPr>
          <w:rFonts w:ascii="Times New Roman"/>
          <w:b w:val="false"/>
          <w:i w:val="false"/>
          <w:color w:val="000000"/>
          <w:sz w:val="28"/>
        </w:rPr>
        <w:t xml:space="preserve">
      </w:t>
      </w:r>
      <w:r>
        <w:rPr>
          <w:rFonts w:ascii="Times New Roman"/>
          <w:b w:val="false"/>
          <w:i w:val="false"/>
          <w:color w:val="000000"/>
          <w:sz w:val="28"/>
        </w:rPr>
        <w:t>27.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Көшелер мен өтпе жолдардан қарды шығару арнайы дайындалған алаңдарда жүзеге асырылады. Жергілікті атқарушы органдармен келісілмеген орындарға қарды шығаруға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29. Қарды уақытша жинау орындары қар ерігеннен кейін қоқыстардан тазартылып және абаттандырылуы тиіс. </w:t>
      </w:r>
    </w:p>
    <w:bookmarkEnd w:id="10"/>
    <w:bookmarkStart w:name="z90" w:id="11"/>
    <w:p>
      <w:pPr>
        <w:spacing w:after="0"/>
        <w:ind w:left="0"/>
        <w:jc w:val="left"/>
      </w:pPr>
      <w:r>
        <w:rPr>
          <w:rFonts w:ascii="Times New Roman"/>
          <w:b/>
          <w:i w:val="false"/>
          <w:color w:val="000000"/>
        </w:rPr>
        <w:t xml:space="preserve"> 3-параграф. Қалдықтарды жинау және шығару</w:t>
      </w:r>
    </w:p>
    <w:bookmarkEnd w:id="11"/>
    <w:bookmarkStart w:name="z91" w:id="12"/>
    <w:p>
      <w:pPr>
        <w:spacing w:after="0"/>
        <w:ind w:left="0"/>
        <w:jc w:val="both"/>
      </w:pPr>
      <w:r>
        <w:rPr>
          <w:rFonts w:ascii="Times New Roman"/>
          <w:b w:val="false"/>
          <w:i w:val="false"/>
          <w:color w:val="000000"/>
          <w:sz w:val="28"/>
        </w:rPr>
        <w:t>
      30.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r>
        <w:br/>
      </w:r>
      <w:r>
        <w:rPr>
          <w:rFonts w:ascii="Times New Roman"/>
          <w:b w:val="false"/>
          <w:i w:val="false"/>
          <w:color w:val="000000"/>
          <w:sz w:val="28"/>
        </w:rPr>
        <w:t xml:space="preserve">
      </w:t>
      </w:r>
      <w:r>
        <w:rPr>
          <w:rFonts w:ascii="Times New Roman"/>
          <w:b w:val="false"/>
          <w:i w:val="false"/>
          <w:color w:val="000000"/>
          <w:sz w:val="28"/>
        </w:rPr>
        <w:t>31. Қатты тұрмыстық қалдықтарды шығаруды ұйымдар уәкілетті орган белгілеген бекітілген кестеге сәйкес мерзімде жүзеге асырады. Кестелер қатты тұрмыстық қалдықтарды жинау алаңдарында ілінеді.</w:t>
      </w:r>
      <w:r>
        <w:br/>
      </w:r>
      <w:r>
        <w:rPr>
          <w:rFonts w:ascii="Times New Roman"/>
          <w:b w:val="false"/>
          <w:i w:val="false"/>
          <w:color w:val="000000"/>
          <w:sz w:val="28"/>
        </w:rPr>
        <w:t xml:space="preserve">
      </w:t>
      </w:r>
      <w:r>
        <w:rPr>
          <w:rFonts w:ascii="Times New Roman"/>
          <w:b w:val="false"/>
          <w:i w:val="false"/>
          <w:color w:val="000000"/>
          <w:sz w:val="28"/>
        </w:rPr>
        <w:t xml:space="preserve">32. Құрылыстарды және (немесе) жылжымайтын объектілерді жөндеуді жүзеге асыратын жеке және заңды тұлғалар құрылыс қоқысын кәдеге жарату шарттарын жасасуы қажет, оны белгіленген орынға өз бетінше немесе қоқыс шығаруды жүзеге асыратын ұйымдармен шарт бойынша шығарады. </w:t>
      </w:r>
      <w:r>
        <w:br/>
      </w:r>
      <w:r>
        <w:rPr>
          <w:rFonts w:ascii="Times New Roman"/>
          <w:b w:val="false"/>
          <w:i w:val="false"/>
          <w:color w:val="000000"/>
          <w:sz w:val="28"/>
        </w:rPr>
        <w:t xml:space="preserve">
      </w:t>
      </w:r>
      <w:r>
        <w:rPr>
          <w:rFonts w:ascii="Times New Roman"/>
          <w:b w:val="false"/>
          <w:i w:val="false"/>
          <w:color w:val="000000"/>
          <w:sz w:val="28"/>
        </w:rPr>
        <w:t>33.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жапқыштары бар контейнерлерді қолданған жөн.</w:t>
      </w:r>
      <w:r>
        <w:br/>
      </w:r>
      <w:r>
        <w:rPr>
          <w:rFonts w:ascii="Times New Roman"/>
          <w:b w:val="false"/>
          <w:i w:val="false"/>
          <w:color w:val="000000"/>
          <w:sz w:val="28"/>
        </w:rPr>
        <w:t xml:space="preserve">
      </w:t>
      </w:r>
      <w:r>
        <w:rPr>
          <w:rFonts w:ascii="Times New Roman"/>
          <w:b w:val="false"/>
          <w:i w:val="false"/>
          <w:color w:val="000000"/>
          <w:sz w:val="28"/>
        </w:rPr>
        <w:t>34. Қатты тұрмыстық қалдықтарға арналған контейнерлерге және контейнерлік алаңдарда күл тастауға және жинауға жол берілмейді.</w:t>
      </w:r>
      <w:r>
        <w:br/>
      </w:r>
      <w:r>
        <w:rPr>
          <w:rFonts w:ascii="Times New Roman"/>
          <w:b w:val="false"/>
          <w:i w:val="false"/>
          <w:color w:val="000000"/>
          <w:sz w:val="28"/>
        </w:rPr>
        <w:t xml:space="preserve">
      </w:t>
      </w:r>
      <w:r>
        <w:rPr>
          <w:rFonts w:ascii="Times New Roman"/>
          <w:b w:val="false"/>
          <w:i w:val="false"/>
          <w:color w:val="000000"/>
          <w:sz w:val="28"/>
        </w:rPr>
        <w:t>35. Қатты тұрмыстық қалдықтар қоқыс шығаратын көліктермен, үй иелерінің кәрізденбеген сұйық қалдықтары ассенизациялы вакуумдық көліктермен шығарылады.</w:t>
      </w:r>
      <w:r>
        <w:br/>
      </w:r>
      <w:r>
        <w:rPr>
          <w:rFonts w:ascii="Times New Roman"/>
          <w:b w:val="false"/>
          <w:i w:val="false"/>
          <w:color w:val="000000"/>
          <w:sz w:val="28"/>
        </w:rPr>
        <w:t xml:space="preserve">
      </w:t>
      </w:r>
      <w:r>
        <w:rPr>
          <w:rFonts w:ascii="Times New Roman"/>
          <w:b w:val="false"/>
          <w:i w:val="false"/>
          <w:color w:val="000000"/>
          <w:sz w:val="28"/>
        </w:rPr>
        <w:t>36. Сұйық қалдықтар мамандандырылған автокөлікпен арнайы бөлінген орындарға шығарылады. Контейнерлер босатылғаннан кейін орындар дезинфекциялайтын ерітінділермен өңделеді немесе босатылған орындарда өңдеуден өткен тазаларына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жабдықталуы тиіс.</w:t>
      </w:r>
      <w:r>
        <w:br/>
      </w:r>
      <w:r>
        <w:rPr>
          <w:rFonts w:ascii="Times New Roman"/>
          <w:b w:val="false"/>
          <w:i w:val="false"/>
          <w:color w:val="000000"/>
          <w:sz w:val="28"/>
        </w:rPr>
        <w:t xml:space="preserve">
      </w:t>
      </w:r>
      <w:r>
        <w:rPr>
          <w:rFonts w:ascii="Times New Roman"/>
          <w:b w:val="false"/>
          <w:i w:val="false"/>
          <w:color w:val="000000"/>
          <w:sz w:val="28"/>
        </w:rPr>
        <w:t>37. Сұйық тұрмыстық қалдықтар мен ірі көлемді қоқыстарды қоқыс шығару құбырына тастауға жатпайды.</w:t>
      </w:r>
      <w:r>
        <w:br/>
      </w:r>
      <w:r>
        <w:rPr>
          <w:rFonts w:ascii="Times New Roman"/>
          <w:b w:val="false"/>
          <w:i w:val="false"/>
          <w:color w:val="000000"/>
          <w:sz w:val="28"/>
        </w:rPr>
        <w:t xml:space="preserve">
      </w:t>
      </w:r>
      <w:r>
        <w:rPr>
          <w:rFonts w:ascii="Times New Roman"/>
          <w:b w:val="false"/>
          <w:i w:val="false"/>
          <w:color w:val="000000"/>
          <w:sz w:val="28"/>
        </w:rPr>
        <w:t>38.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xml:space="preserve">
      </w:t>
      </w:r>
      <w:r>
        <w:rPr>
          <w:rFonts w:ascii="Times New Roman"/>
          <w:b w:val="false"/>
          <w:i w:val="false"/>
          <w:color w:val="000000"/>
          <w:sz w:val="28"/>
        </w:rPr>
        <w:t>39. Жеке тұлғалар контейнер алаңдары аумағында орналасқан, құрамында сынап бар шамдар мен аспаптарды жинау үшін арнайы контейнерлерде істен шыққан құрамында сынап бар шамдар мен аспаптарды қауіпсіз жинауды қамтамасыз етеді.</w:t>
      </w:r>
      <w:r>
        <w:br/>
      </w:r>
      <w:r>
        <w:rPr>
          <w:rFonts w:ascii="Times New Roman"/>
          <w:b w:val="false"/>
          <w:i w:val="false"/>
          <w:color w:val="000000"/>
          <w:sz w:val="28"/>
        </w:rPr>
        <w:t xml:space="preserve">
      </w:t>
      </w:r>
      <w:r>
        <w:rPr>
          <w:rFonts w:ascii="Times New Roman"/>
          <w:b w:val="false"/>
          <w:i w:val="false"/>
          <w:color w:val="000000"/>
          <w:sz w:val="28"/>
        </w:rPr>
        <w:t>40. Контейнерлік алаңдарды және контейнерлерді пайдаланатын және оларға қызмет көрсететін ұйымдар мыналарды:</w:t>
      </w:r>
      <w:r>
        <w:br/>
      </w:r>
      <w:r>
        <w:rPr>
          <w:rFonts w:ascii="Times New Roman"/>
          <w:b w:val="false"/>
          <w:i w:val="false"/>
          <w:color w:val="000000"/>
          <w:sz w:val="28"/>
        </w:rPr>
        <w:t xml:space="preserve">
      </w:t>
      </w:r>
      <w:r>
        <w:rPr>
          <w:rFonts w:ascii="Times New Roman"/>
          <w:b w:val="false"/>
          <w:i w:val="false"/>
          <w:color w:val="000000"/>
          <w:sz w:val="28"/>
        </w:rPr>
        <w:t>1) контейнерлік алаңдарды және оған іргелес аумақтарды тиісті санитариялық күтіп-ұстауды қамтамасыз етеді;</w:t>
      </w:r>
      <w:r>
        <w:br/>
      </w:r>
      <w:r>
        <w:rPr>
          <w:rFonts w:ascii="Times New Roman"/>
          <w:b w:val="false"/>
          <w:i w:val="false"/>
          <w:color w:val="000000"/>
          <w:sz w:val="28"/>
        </w:rPr>
        <w:t xml:space="preserve">
      </w:t>
      </w:r>
      <w:r>
        <w:rPr>
          <w:rFonts w:ascii="Times New Roman"/>
          <w:b w:val="false"/>
          <w:i w:val="false"/>
          <w:color w:val="000000"/>
          <w:sz w:val="28"/>
        </w:rPr>
        <w:t>2) оларға уақтылы жөндеу жүргізеді жәнеодан әрі пайдалануға жарамсыз контейнерлерді ауыстырады;</w:t>
      </w:r>
      <w:r>
        <w:br/>
      </w:r>
      <w:r>
        <w:rPr>
          <w:rFonts w:ascii="Times New Roman"/>
          <w:b w:val="false"/>
          <w:i w:val="false"/>
          <w:color w:val="000000"/>
          <w:sz w:val="28"/>
        </w:rPr>
        <w:t xml:space="preserve">
      </w:t>
      </w:r>
      <w:r>
        <w:rPr>
          <w:rFonts w:ascii="Times New Roman"/>
          <w:b w:val="false"/>
          <w:i w:val="false"/>
          <w:color w:val="000000"/>
          <w:sz w:val="28"/>
        </w:rPr>
        <w:t>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r>
        <w:br/>
      </w:r>
      <w:r>
        <w:rPr>
          <w:rFonts w:ascii="Times New Roman"/>
          <w:b w:val="false"/>
          <w:i w:val="false"/>
          <w:color w:val="000000"/>
          <w:sz w:val="28"/>
        </w:rPr>
        <w:t xml:space="preserve">
      </w:t>
      </w:r>
      <w:r>
        <w:rPr>
          <w:rFonts w:ascii="Times New Roman"/>
          <w:b w:val="false"/>
          <w:i w:val="false"/>
          <w:color w:val="000000"/>
          <w:sz w:val="28"/>
        </w:rPr>
        <w:t>41.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r>
        <w:br/>
      </w:r>
      <w:r>
        <w:rPr>
          <w:rFonts w:ascii="Times New Roman"/>
          <w:b w:val="false"/>
          <w:i w:val="false"/>
          <w:color w:val="000000"/>
          <w:sz w:val="28"/>
        </w:rPr>
        <w:t xml:space="preserve">
      </w:t>
      </w:r>
      <w:r>
        <w:rPr>
          <w:rFonts w:ascii="Times New Roman"/>
          <w:b w:val="false"/>
          <w:i w:val="false"/>
          <w:color w:val="000000"/>
          <w:sz w:val="28"/>
        </w:rPr>
        <w:t>42.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 көп келетін орындарда құтылар бір 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 орнатылады.</w:t>
      </w:r>
      <w:r>
        <w:br/>
      </w:r>
      <w:r>
        <w:rPr>
          <w:rFonts w:ascii="Times New Roman"/>
          <w:b w:val="false"/>
          <w:i w:val="false"/>
          <w:color w:val="000000"/>
          <w:sz w:val="28"/>
        </w:rPr>
        <w:t xml:space="preserve">
      </w:t>
      </w:r>
      <w:r>
        <w:rPr>
          <w:rFonts w:ascii="Times New Roman"/>
          <w:b w:val="false"/>
          <w:i w:val="false"/>
          <w:color w:val="000000"/>
          <w:sz w:val="28"/>
        </w:rPr>
        <w:t>43.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бiрақ күніне бір реттен кем емес тазартылады.</w:t>
      </w:r>
      <w:r>
        <w:br/>
      </w:r>
      <w:r>
        <w:rPr>
          <w:rFonts w:ascii="Times New Roman"/>
          <w:b w:val="false"/>
          <w:i w:val="false"/>
          <w:color w:val="000000"/>
          <w:sz w:val="28"/>
        </w:rPr>
        <w:t xml:space="preserve">
      </w:t>
      </w:r>
      <w:r>
        <w:rPr>
          <w:rFonts w:ascii="Times New Roman"/>
          <w:b w:val="false"/>
          <w:i w:val="false"/>
          <w:color w:val="000000"/>
          <w:sz w:val="28"/>
        </w:rPr>
        <w:t>Құтылар ластану деңгейіне қарай, бiрақ аптасына бір реттен кем емес жуылады.</w:t>
      </w:r>
    </w:p>
    <w:bookmarkEnd w:id="12"/>
    <w:bookmarkStart w:name="z109" w:id="13"/>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13"/>
    <w:bookmarkStart w:name="z110" w:id="14"/>
    <w:p>
      <w:pPr>
        <w:spacing w:after="0"/>
        <w:ind w:left="0"/>
        <w:jc w:val="both"/>
      </w:pPr>
      <w:r>
        <w:rPr>
          <w:rFonts w:ascii="Times New Roman"/>
          <w:b w:val="false"/>
          <w:i w:val="false"/>
          <w:color w:val="000000"/>
          <w:sz w:val="28"/>
        </w:rPr>
        <w:t>
      44. Шағын аудандар мен орамдардың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орынтұрақтармен, жасыл аймақтармен жабдықталады.</w:t>
      </w:r>
      <w:r>
        <w:br/>
      </w:r>
      <w:r>
        <w:rPr>
          <w:rFonts w:ascii="Times New Roman"/>
          <w:b w:val="false"/>
          <w:i w:val="false"/>
          <w:color w:val="000000"/>
          <w:sz w:val="28"/>
        </w:rPr>
        <w:t xml:space="preserve">
      </w:t>
      </w:r>
      <w:r>
        <w:rPr>
          <w:rFonts w:ascii="Times New Roman"/>
          <w:b w:val="false"/>
          <w:i w:val="false"/>
          <w:color w:val="000000"/>
          <w:sz w:val="28"/>
        </w:rPr>
        <w:t>45. Алаңдардың саны, орналасуы мен жабдықталуы құрылыс және санитариялық нормаларға сәйкес болуы тиіс.</w:t>
      </w:r>
    </w:p>
    <w:bookmarkEnd w:id="14"/>
    <w:bookmarkStart w:name="z112" w:id="15"/>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15"/>
    <w:bookmarkStart w:name="z113" w:id="16"/>
    <w:p>
      <w:pPr>
        <w:spacing w:after="0"/>
        <w:ind w:left="0"/>
        <w:jc w:val="both"/>
      </w:pPr>
      <w:r>
        <w:rPr>
          <w:rFonts w:ascii="Times New Roman"/>
          <w:b w:val="false"/>
          <w:i w:val="false"/>
          <w:color w:val="000000"/>
          <w:sz w:val="28"/>
        </w:rPr>
        <w:t>
      46.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r>
        <w:br/>
      </w:r>
      <w:r>
        <w:rPr>
          <w:rFonts w:ascii="Times New Roman"/>
          <w:b w:val="false"/>
          <w:i w:val="false"/>
          <w:color w:val="000000"/>
          <w:sz w:val="28"/>
        </w:rPr>
        <w:t xml:space="preserve">
      </w:t>
      </w:r>
      <w:r>
        <w:rPr>
          <w:rFonts w:ascii="Times New Roman"/>
          <w:b w:val="false"/>
          <w:i w:val="false"/>
          <w:color w:val="000000"/>
          <w:sz w:val="28"/>
        </w:rPr>
        <w:t>47. Өз еркімен ғимараттардың қасбеттерін және олардың конструктивтік элементтерін қайта жабдықтауға жол берілмейді.</w:t>
      </w:r>
    </w:p>
    <w:bookmarkEnd w:id="16"/>
    <w:bookmarkStart w:name="z115" w:id="17"/>
    <w:p>
      <w:pPr>
        <w:spacing w:after="0"/>
        <w:ind w:left="0"/>
        <w:jc w:val="left"/>
      </w:pPr>
      <w:r>
        <w:rPr>
          <w:rFonts w:ascii="Times New Roman"/>
          <w:b/>
          <w:i w:val="false"/>
          <w:color w:val="000000"/>
        </w:rPr>
        <w:t xml:space="preserve"> 6- параграф. Сыртқы жарықтандыруды және субұрқақтарды күтіп-ұстау</w:t>
      </w:r>
    </w:p>
    <w:bookmarkEnd w:id="17"/>
    <w:bookmarkStart w:name="z116" w:id="18"/>
    <w:p>
      <w:pPr>
        <w:spacing w:after="0"/>
        <w:ind w:left="0"/>
        <w:jc w:val="both"/>
      </w:pPr>
      <w:r>
        <w:rPr>
          <w:rFonts w:ascii="Times New Roman"/>
          <w:b w:val="false"/>
          <w:i w:val="false"/>
          <w:color w:val="000000"/>
          <w:sz w:val="28"/>
        </w:rPr>
        <w:t>
      48.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r>
        <w:br/>
      </w:r>
      <w:r>
        <w:rPr>
          <w:rFonts w:ascii="Times New Roman"/>
          <w:b w:val="false"/>
          <w:i w:val="false"/>
          <w:color w:val="000000"/>
          <w:sz w:val="28"/>
        </w:rPr>
        <w:t xml:space="preserve">
      </w:t>
      </w:r>
      <w:r>
        <w:rPr>
          <w:rFonts w:ascii="Times New Roman"/>
          <w:b w:val="false"/>
          <w:i w:val="false"/>
          <w:color w:val="000000"/>
          <w:sz w:val="28"/>
        </w:rPr>
        <w:t>49.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r>
        <w:br/>
      </w:r>
      <w:r>
        <w:rPr>
          <w:rFonts w:ascii="Times New Roman"/>
          <w:b w:val="false"/>
          <w:i w:val="false"/>
          <w:color w:val="000000"/>
          <w:sz w:val="28"/>
        </w:rPr>
        <w:t xml:space="preserve">
      </w:t>
      </w:r>
      <w:r>
        <w:rPr>
          <w:rFonts w:ascii="Times New Roman"/>
          <w:b w:val="false"/>
          <w:i w:val="false"/>
          <w:color w:val="000000"/>
          <w:sz w:val="28"/>
        </w:rPr>
        <w:t>50.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r>
        <w:br/>
      </w:r>
      <w:r>
        <w:rPr>
          <w:rFonts w:ascii="Times New Roman"/>
          <w:b w:val="false"/>
          <w:i w:val="false"/>
          <w:color w:val="000000"/>
          <w:sz w:val="28"/>
        </w:rPr>
        <w:t xml:space="preserve">
      </w:t>
      </w:r>
      <w:r>
        <w:rPr>
          <w:rFonts w:ascii="Times New Roman"/>
          <w:b w:val="false"/>
          <w:i w:val="false"/>
          <w:color w:val="000000"/>
          <w:sz w:val="28"/>
        </w:rPr>
        <w:t>51. Электрлендірілген көліктің жарық және байланыс желілерінің құлап қалған бағаналарын шығаруды негізгі магистральдарда бағана иелері тез жүзеге асырады; басқа аумақтарда, сондай-ақ бөлшектелген бағаналар - тәулік ішінде шығарылады.</w:t>
      </w:r>
      <w:r>
        <w:br/>
      </w:r>
      <w:r>
        <w:rPr>
          <w:rFonts w:ascii="Times New Roman"/>
          <w:b w:val="false"/>
          <w:i w:val="false"/>
          <w:color w:val="000000"/>
          <w:sz w:val="28"/>
        </w:rPr>
        <w:t xml:space="preserve">
      </w:t>
      </w:r>
      <w:r>
        <w:rPr>
          <w:rFonts w:ascii="Times New Roman"/>
          <w:b w:val="false"/>
          <w:i w:val="false"/>
          <w:color w:val="000000"/>
          <w:sz w:val="28"/>
        </w:rPr>
        <w:t>52. Уәкілетті орган коммуналдық меншіктегі субұрқақтардың тиісті жағдайын және пайдаланылуын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53. Субұрқақтарды қосу мерзімін, олардың жұмыс істеу режимін, тостағандарын жуу және тазарту кестесін, технологиялық үзілістерін және жұмыс істеуінің аяқталуын уәкілетті орган айқындайды.</w:t>
      </w:r>
      <w:r>
        <w:br/>
      </w:r>
      <w:r>
        <w:rPr>
          <w:rFonts w:ascii="Times New Roman"/>
          <w:b w:val="false"/>
          <w:i w:val="false"/>
          <w:color w:val="000000"/>
          <w:sz w:val="28"/>
        </w:rPr>
        <w:t xml:space="preserve">
      </w:t>
      </w:r>
      <w:r>
        <w:rPr>
          <w:rFonts w:ascii="Times New Roman"/>
          <w:b w:val="false"/>
          <w:i w:val="false"/>
          <w:color w:val="000000"/>
          <w:sz w:val="28"/>
        </w:rPr>
        <w:t>54.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