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c7005" w14:textId="30c70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Алматы облысы әкімдігінің 2015 жылғы 29 қазандағы "Жер қойнауын пайдалану саласындағы мемлекеттік қызмет көрсету регламенттерін бекіту туралы" № 479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әкімдігінің 2016 жылғы 21 шілдедегі № 406 қаулысы. Алматы облысы Әділет департаментінде 2016 жылы 26 тамызда № 3939 болып тіркелді. Күші жойылды - Алматы облысы әкмдігінің 2019 жылғы 31 шілдедегі № 322 қаулысымен</w:t>
      </w:r>
    </w:p>
    <w:p>
      <w:pPr>
        <w:spacing w:after="0"/>
        <w:ind w:left="0"/>
        <w:jc w:val="both"/>
      </w:pPr>
      <w:bookmarkStart w:name="z17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– Алматы облысы әкімдігінің 31.07.2019 </w:t>
      </w:r>
      <w:r>
        <w:rPr>
          <w:rFonts w:ascii="Times New Roman"/>
          <w:b w:val="false"/>
          <w:i w:val="false"/>
          <w:color w:val="000000"/>
          <w:sz w:val="28"/>
        </w:rPr>
        <w:t>№ 322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енгiзiледi).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"Мемлекеттік көрсетілетін қызметтер туралы" 2013 жылғы 15 сәуірдегі Қазақстан Республикасы Заңының 16-бабының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"Көмірсутек шикізатын, сондай-ақ көмір және уранды қоспағанда, жер қойнауын пайдалану саласындағы мемлекеттік көрсетілетін қызмет стандарттарын бекіту туралы" 2015 жылғы 28 сәуірдегі </w:t>
      </w:r>
      <w:r>
        <w:rPr>
          <w:rFonts w:ascii="Times New Roman"/>
          <w:b w:val="false"/>
          <w:i w:val="false"/>
          <w:color w:val="000000"/>
          <w:sz w:val="28"/>
        </w:rPr>
        <w:t>№ 521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Қазақстан Республикасы Инвестициялар және даму министрінің бұйрығына сәйкес, Алматы облысының әкiмдiгi </w:t>
      </w:r>
      <w:r>
        <w:rPr>
          <w:rFonts w:ascii="Times New Roman"/>
          <w:b/>
          <w:i w:val="false"/>
          <w:color w:val="000000"/>
          <w:sz w:val="28"/>
        </w:rPr>
        <w:t>ҚАУЛЫ ЕТЕДI: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Алматы облысы әкімдігінің 2015 жылғы 29 қазандағы "Жер қойнауын пайдалану саласындағы мемлекеттік қызмет көрсету регламенттерін бекіту туралы" № 479 қаулысына (нормативтік құқықтық актілерді мемлекеттік тіркеу Тізілімінде 2015 жылдың 3 желтоқсанында </w:t>
      </w:r>
      <w:r>
        <w:rPr>
          <w:rFonts w:ascii="Times New Roman"/>
          <w:b w:val="false"/>
          <w:i w:val="false"/>
          <w:color w:val="000000"/>
          <w:sz w:val="28"/>
        </w:rPr>
        <w:t>№ 3594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2016 жылдың 31 наурызында № 37 "Жетісу", 2016 жылдың 29 наурызнда № 36 "Огни Алатау" газеттерінде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қаулымен бекітілген "Кең таралған пайдалы қазбаларды барлауға, өндіруге жер қойнауын пайдалану құқығының кепіл шартын тіркеу" мемлекеттiк көрсетілетін қызмет регламентi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"Алматы облысының кәсіпкерлік және индустриялық-инновациялық даму басқармасы" мемлекеттік мекемесінің басшысына осы қаулы әділет органдарында тіркелгеннен кейін ресми және мерзімді баспа басылымдарында, сондай-ақ Қазақстан Республикасы Үкіметі айқындаған интернет-ресурста және облыс әкімдігінің интернет-ресурсында жариялау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Осы қаулының орындалуын бақылау облыс әкімінің орынбасары С. Тұрдалиевке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Осы қаулы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енгiзiледi.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Алматы облысының әкiмi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Баталов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облысы әкiмдiгiнiң 2016 жылғы "21" шілде № 406 қаулысымен бекітілген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облысы әкімдігінің 2015 жылғы 29 қазандағы №479 қаулысымен бекітілген</w:t>
            </w:r>
          </w:p>
        </w:tc>
      </w:tr>
    </w:tbl>
    <w:bookmarkStart w:name="z25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"Кең таралған пайдалы қазбаларды барлауға, өндіруге жер қойнауын пайдалану құқығының кепіл шартын тіркеу" мемлекеттiк көрсетілетін қызмет регламентi</w:t>
      </w:r>
    </w:p>
    <w:bookmarkEnd w:id="1"/>
    <w:bookmarkStart w:name="z2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Жалпы ережелер</w:t>
      </w:r>
    </w:p>
    <w:bookmarkEnd w:id="2"/>
    <w:bookmarkStart w:name="z2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"Кең таралған пайдалы қазбаларды барлауға, өндіруге жер қойнауын пайдалану құқығының кепіл шартын тіркеу" мемлекеттік көрсетілетін қызметін (бұдан әрі - мемлекеттік көрсетілетін қызмет) "Алматы облысының кәсіпкерлік және индустриялық-инновациялық даму басқармасы" мемлекеттік мекемесімен (бұдан әрі - көрсетілетін қызметті беруші) жеке және заңды тұлғаларға (бұдан әрі - көрсетілетін қызмет алушы) тегін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Мемлекеттiк көрсетiлетiн қызмет Қазақстан Республикасы Инвестициялар және даму министрінің 2015 жылғы 28 сәуірдегі </w:t>
      </w:r>
      <w:r>
        <w:rPr>
          <w:rFonts w:ascii="Times New Roman"/>
          <w:b w:val="false"/>
          <w:i w:val="false"/>
          <w:color w:val="000000"/>
          <w:sz w:val="28"/>
        </w:rPr>
        <w:t>№ 521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бұйрығымен бекітілген "Кең таралған пайдалы қазбаларды барлауға, өндіруге жер қойнауын пайдалану құқығының кепіл шартын тіркеу" мемлекеттік көрсетілетін қызмет стандарты (бұдан әрі - Стандарт) негізінде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Мемлекеттік қызмет көрсету нысаны: электрондық (ішінара автоматтандырылған) және (немесе) қағаз жүзінде.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Мемлекеттік қызмет көрсету нәтижесі: Стандарттың 1-қосымшасына сәйкес нысан бойынша жер қойнауын пайдалану құқығының кепіл шартын тіркеу туралы куәлік.</w:t>
      </w:r>
    </w:p>
    <w:bookmarkEnd w:id="3"/>
    <w:bookmarkStart w:name="z3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Мемлекеттік қызмет көрсету процесінде көрсетілетін қызметті берушінің құрылымдық бөлімшелерінің (қызметкерлерінің) іс-қимыл тәртібін сипаттау</w:t>
      </w:r>
    </w:p>
    <w:bookmarkEnd w:id="4"/>
    <w:bookmarkStart w:name="z3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Көрсетілетін қызметті алушының Стандарттың 9-тармағына сәйкес құжаттар топтамасымен жүгінуі, мемлекеттік қызмет көрсету бойынша рәсімді (іс-қимылды) бастау үшін негіздеме болып табылады.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Мемлекеттік қызмет көрсету процесінің құрамына кіретін әрбір рәсімнің (іс-қимылдың) мазмұны: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құжаттарды қабылдау, тіркеу және көрсетілетін қызметті берушінің басшысына жолдау. Нәтижесі - көрсетілетін қызметті берушінің басшысына жолдау;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2) құжаттарды қарау және көрсетілетін қызметті берушінің жауапты орындаушысын анықтау. Нәтижесі - көрсетілетін қызметті берушінің жауапты орындаушысын анықтау;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3) көрсетілетін қызметті берушінің жауапты орындаушысымен мемлекеттік қызмет көрсету нәтижесін рәсімдеу және көрсетілетін қызметті берушінің басшысына қол қоюға жолдау. Нәтижесі - мемлекеттік қызмет көрсету нәтижесін көрсетілетін қызметті берушінің басшысына қол қоюға жолдау;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4) мемлекеттік қызмет көрсету нәтижесіне қол қою және көрсетілетін қызметті берушінің жауапты орындаушысына жолдау. Нәтижесі - мемлекеттік қызмет көрсету нәтижесін көрсетілетін қызметті берушінің жауапты орындаушысына жолдау;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5) көрсетілетін қызметті алушыға мемлекеттік қызмет көрсету нәтижесін беру. Нәтижесі - көрсетілетін қызметті алушыға мемлекеттік қызмет көрсету нәтижесін беру.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Мемлекеттік қызмет көрсету процесінің құрамына кіретін әрбір рәсімді (іс-қимылды) орындаудың ұзақтығы Стандарттың 4-тармағына сәйкес. </w:t>
      </w:r>
    </w:p>
    <w:bookmarkEnd w:id="5"/>
    <w:bookmarkStart w:name="z4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Мемлекеттік қызмет көрсету процесінде құрылымдық бөлімшелер (қызметкерлер) мен көрсетілетін қызметті берушінің өзара іс-қимыл тәртібін сипаттау </w:t>
      </w:r>
    </w:p>
    <w:bookmarkEnd w:id="6"/>
    <w:bookmarkStart w:name="z4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Мемлекеттік қызмет көрсету процесіне қатысатын көрсетілетін қызметті берушінің құрылымдық бөлімшелерінің (қызметкерлерінің) тізбесі: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көрсетілетін қызметті берушінің кеңсе қызметкері;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көрсетілетін қызметті берушінің басшысы;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3) көрсетілетін қызметті берушінің жауапты орындаушысы.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7. Құрылымдық бөлімшелердің (қызметкерлердің) арасындағы рәсімдердің (іс-қимылдың) бірізділігін сипаттау осы регламенттің қосымшасы "Мемлекеттік қызмет көрсетудің бизнес-процестерінің анықтамалығы" келтірілген. Мемлекеттік қызмет көрсету процесінің құрамына кіретін әрбір рәсімді (іс-қимылды) орындаудың ұзақтығы Стандарттың 4-тармағына сәйкес. </w:t>
      </w:r>
    </w:p>
    <w:bookmarkEnd w:id="7"/>
    <w:bookmarkStart w:name="z4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"Азаматтарға арналған үкімет" мемлекеттік корпорациясымен және (немесе) өзге де көрсетілетін қызметті берушілермен өзара іс-қимыл тәртібін, сондай-ақ мемлекеттік қызмет көрсету процесінде ақпараттық жүйелерді пайдалану тәртібін сипаттау</w:t>
      </w:r>
    </w:p>
    <w:bookmarkEnd w:id="8"/>
    <w:bookmarkStart w:name="z4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Мемлекеттік көрсетілетін қызметті алу үшін көрсетілетін қызметті алушы "Азаматтарға арналған үкімет" мемлекеттік корпорациясына (бұдан әрі - Мемлекеттік корпорация) Стандарттың 9-тармағына сәйкес құжаттар топтамасын ұсынады.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9. Мемлекеттік қызмет көрсетудің нәтижесін Мемлекеттік корпорация арқылы алу процесінің сипаттамасы: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Мемлекеттік корпорацияның қызметкері құжаттарды қабылдайды және тиісті құжаттардың қабылдағаны туралы қолхат;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2) Мемлекеттік корпорацияның қызметкері көрсетілетін қызметті берушіге қабылданған құжаттарды жолдайды;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3) мемлекеттік қызметті көрсету процесінде көрсетілетін қызметті берушінің құрылымдық бөлімшелерінің іс-қимыл тәртібі осы регламенттің 5-тармағына сәйкес жүзеге асырылады.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Мемлекеттік қызмет көрсету процесінің құрамына кіретін әрбір рәсімді (іс-қимылды) орындаудың ұзақтығы Стандарттың 4-тармағына сәйкес.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10. Жүгіну тәртібін және "электрондық үкімет" веб-порталы (бұдан әрі - портал) арқылы мемлекеттік қызмет көрсету кезінде көрсетілетін қызметті беруші мен көрсетілетін қызметті алушының рәсімдерінің (іс-қимылдарының) бірізділігін сипаттау: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көрсетілетін қызметті алушы порталда тіркеледі, электрондық цифрлық қолтаңбасымен (бұдан әрі - ЭЦҚ) куәландырылған электрондық құжат нысанындағы сұрау салуды жолдайды;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көрсетілетін қызметті алушының "жеке кабинетіне" сұрау салудың қабылданғаны туралы мәртебе, сондай-ақ мемлекеттік қызмет көрсету нәтижесін алатын күні мен уақыты көрсетілген хабарлама жолданады;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сұрау салуды қабылдағаннан кейін, мемлекеттік қызметті көрсету процесінде көрсетілетін қызметті берушінің құрылымдық бөлімшелерінің іс-қимыл тәртібі осы регламенттің 5-тармағына сәйкес жүзеге асырылады.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"Кең таралған пайдалы қазбаларды барлауға,өндіруге жер қойнауын пайдалану құқығының кепіл шартын тіркеу" мемлекеттiк қызмет көрсету регламентiне қосымша</w:t>
            </w:r>
          </w:p>
        </w:tc>
      </w:tr>
    </w:tbl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315200" cy="8255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315200" cy="825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