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23b9" w14:textId="fad2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22 қазандағы "Автомобиль көлігі саласында мемлекеттік көрсетілетін қызметтер регламенттерін бекіту туралы" № 464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14 шілдедегі № 379 қаулысы. Алматы облысы Әділет департаментінде 2016 жылы 26 тамызда № 3940 болып тіркелді. Күші жойылды - Алматы облысы әкімдігінің 2018 жылғы 29 наурыздағы № 135 қаулысымен</w:t>
      </w:r>
    </w:p>
    <w:p>
      <w:pPr>
        <w:spacing w:after="0"/>
        <w:ind w:left="0"/>
        <w:jc w:val="both"/>
      </w:pPr>
      <w:bookmarkStart w:name="z55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29.03.2018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көлiгi саласында мемлекеттік көрсетілетін қызметтер стандарттарын бекіту туралы" 2015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Инвестициялар және даму Министрінің бұйрығына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2015 жылғы 22 қазандағы "Автомобиль көлігі саласында мемлекеттік көрсетілетін қызметтер регламенттерін бекіту туралы" № 464 қаулысына (нормативтік құқықтық актілерді мемлекеттік тіркеу Тізілімінде 2015 жылдың 25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 3580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"Әділет" ақпараттық-құқықтық жүйесінде 2016 жылдың 10 ақпанында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қаулымен бекітілген "Жолаушыларды облысаралық қалааралық, ауданаралық (облысішiлiк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қызметiмен айналысу үшін лицензия беру" мемлекеттік көрсетілетін қызмет регламенті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қаулымен бекітілген "Халықаралық техникалық байқау сертификатын беру" мемлекеттік көрсетілетін қызмет регламенті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."Алматы облысының жолаушы көлігі және автомобиль жолдары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облысы әкімінің орынбасары Ғ. Р. Абдраймовқа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2016 жылғы "14" шілдедегі № 379 қаулысына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2015 жылғы 22 қазандағы № 464 қаулысымен бекітілген </w:t>
            </w:r>
          </w:p>
        </w:tc>
      </w:tr>
    </w:tbl>
    <w:bookmarkStart w:name="z5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"Жолаушыларды облысаралық қалааралық, ауданаралық (облысішiлiк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қызметiмен айналысу үшін лицензия беру" </w:t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1"/>
    <w:bookmarkStart w:name="z56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5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"Жолаушыларды облысаралық қалааралық, ауданаралық (облысішiлiк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қызметiмен айналысу үшін лицензия беру" мемлекеттік көрсетілетін қызмет (бұдан әрі - мемлекеттік көрсетілетін қызмет) "Алматы облысының жолаушы көлігі және автомобиль жолдары басқармасы" мемлекеттік мекемесімен (бұдан әрі - көрсетілетін қызметті беруші) жеке және заңды тұлғаларға (бұдан әрі - көрсетілетін қызметті алушы) ақылы негізде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Инвестициялар және даму министрінің 2015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"Жолаушыларды облысаралық қалааралық, ауданаралық (облысішiлiк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қызметiмен айналысу үшін лицензия беру" мемлекеттік көрсетілетін қызмет стандарты (бұдан әрі - Стандарт)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қызмет көрсету нысаны: электрондық (ішінара автоматтандырылған) және (немесе) қағаз түрінде.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нәтижесі: </w:t>
      </w:r>
      <w:r>
        <w:rPr>
          <w:rFonts w:ascii="Times New Roman"/>
          <w:b w:val="false"/>
          <w:i w:val="false"/>
          <w:color w:val="000000"/>
          <w:sz w:val="28"/>
        </w:rPr>
        <w:t>жолаушыларды облысаралық қалааралық, ауданаралық (облысішiлiк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қызметпен айналысу үшін лицензия.</w:t>
      </w:r>
    </w:p>
    <w:bookmarkEnd w:id="3"/>
    <w:bookmarkStart w:name="z5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"/>
    <w:bookmarkStart w:name="z5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қабылдау, тіркеу және көрсетілетін қызметті берушінің басшысына жолдау. Нәтижесі - көрсетілетін қызметті берушінің басшысына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құжаттарды қарау және көрсетілетін қызметті берушінің жауапты орындаушысын анықтау. Нәтижесі - көрсетілетін қызметті берушінің жауапты орындаушысын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жолдау. Нәтижесі - мемлекеттік қызмет көрсету нәтижесін көрсетілетін қызметті берушінің басшысына қол қоюға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мемлекеттік қызмет көрсету нәтижесіне қол қою және көрсетілетін қызметті берушінің жауапты орындаушысына жолдау. Нәтижесі - мемлекеттік қызмет көрсету нәтижесін көрсетілетін қызметті берушінің жауапты орындаушысына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алушыға мемлекеттік қызмет көрсету нәтижесін беру. Нәтижесі - көрсетілетін қызметті алушыға мемлекеттік қызмет көрсету нәтижесін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5"/>
    <w:bookmarkStart w:name="z5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 </w:t>
      </w:r>
    </w:p>
    <w:bookmarkEnd w:id="6"/>
    <w:bookmarkStart w:name="z57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7"/>
    <w:bookmarkStart w:name="z58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"/>
    <w:bookmarkStart w:name="z5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қызметті алу үшін көрсетілетін қызметті алушы "Азаматтарға арналған үкімет" мемлекеттік корпорациясына (бұдан әрі - Мемлекеттік корпорация) Стандарттың 9-тармағына сәйкес құжаттар топтамасын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көрсетудің нәтижесін Мемлекеттік корпорация арқылы алу процесінің сипаттамасы: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корпорацияның қызметкері құжаттарды қабылдайды және тиісті құжаттардың қабылдағаны туралы қолхат береді (Стандарттың 10-тармағына сәйкес Мемлекеттік корпорацияның қызметкері өтінішті қабылдаудан бас тартады);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Мемлекеттік корпорацияның қызметкері көрсетілетін қызметті берушіге қабылданған құжаттарды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корпорацияның қызметкері көрсетілетін қызметті берушіден мемлекеттік қызмет көрсету нәтижесін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корпорацияның қызметкері көрсетілетін қызмет нәтижесін көрсетілетін қызметті алушыға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тіркеледі, электрондық цифрлық қолтаңбасымен (бұдан әрі - ЭЦҚ) куәландырылған электрондық құжат нысанындағы сұрау салуды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көрсетілген хабарлама жолданады;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корпорацияның қызметкері көрсетілетін қызметті берушіден мемлекеттік қызмет көрсету нәтижесін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корпорацияның қызметкері көрсетілетін қызмет нәтижесін көрсетілетін қызметті алушыға береді.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"Жолаушыларды облысаралық қалааралық, ауданаралық (облысішiлiк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қызметiмен айналысу үшін лицензия беру" мемлекеттік көрсетілетін қызмет регламентіне қосымша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2016 жылғы "14" шілдедегі № 379 қаулысына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2015 жылғы 22 қазандағы № 464 қаулысымен бекітілген </w:t>
            </w:r>
          </w:p>
        </w:tc>
      </w:tr>
    </w:tbl>
    <w:bookmarkStart w:name="z60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"Халықаралық техникалық байқау сертификатын беру" </w:t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10"/>
    <w:bookmarkStart w:name="z60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60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техникалық байқау сертификатын беру" мемлекеттік көрсетілетін қызмет (бұдан әрі - мемлекеттік көрсетілетін қызмет) "Алматы облысының жолаушы көлігі және автомобиль жолдары басқармасы" мемлекеттік мекемесімен (бұдан әрі - көрсетілетін қызметті беруші) жеке және заңды тұлғаларға (бұдан әрі - көрсетілетін қызметті алушы) ақылы негізде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Инвестициялар және даму министрінің 2015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"Халықаралық техникалық байқау сертификатын беру" мемлекеттік көрсетілетін қызмет стандарты (бұдан әрі - Стандарт)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 көрсетудің нәтижесі: </w:t>
      </w:r>
      <w:r>
        <w:rPr>
          <w:rFonts w:ascii="Times New Roman"/>
          <w:b w:val="false"/>
          <w:i w:val="false"/>
          <w:color w:val="000000"/>
          <w:sz w:val="28"/>
        </w:rPr>
        <w:t>халықаралық техникалық байқау сертификаты қағаз түрінде не мемлекеттік қызметті көрсету нәтижесін беруден бас тарту туралы дәлелді жауап.</w:t>
      </w:r>
    </w:p>
    <w:bookmarkEnd w:id="12"/>
    <w:bookmarkStart w:name="z6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3"/>
    <w:bookmarkStart w:name="z6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қабылдау, тіркеу және көрсетілетін қызметті берушінің басшысына жолдау. Нәтижесі - көрсетілетін қызметті берушінің басшысына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құжаттарды қарау және көрсетілетін қызметті берушінің жауапты орындаушысын анықтау. Нәтижесі - көрсетілетін қызметті берушінің жауапты орындаушысын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жолдау. Нәтижесі - мемлекеттік қызмет көрсету нәтижесін көрсетілетін қызметті берушінің басшысына қол қоюға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мемлекеттік қызмет көрсету нәтижесіне қол қою және көрсетілетін қызметті берушінің жауапты орындаушысына жолдау. Нәтижесі - мемлекеттік қызмет көрсету нәтижесін көрсетілетін қызметті берушінің жауапты орындаушысына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алушыға мемлекеттік қызмет көрсету нәтижесін беру. Нәтижесі - көрсетілетін қызметті алушыға мемлекеттік қызмет көрсету нәтижесін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14"/>
    <w:bookmarkStart w:name="z6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15"/>
    <w:bookmarkStart w:name="z6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16"/>
    <w:bookmarkStart w:name="z6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7"/>
    <w:bookmarkStart w:name="z6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қызметті алу үшін көрсетілетін қызметті алушы "Азаматтарға арналған үкімет" мемлекеттік корпорациясына (бұдан әрі - Мемлекеттік корпорация) Стандарттың 9-тармағына сәйкес құжаттар топтамасын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көрсетудің нәтижесін Мемлекеттік корпорация арқылы алу процесінің сипаттамасы: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 және тиісті құжаттардың қабылдағаны туралы қолхат береді (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10-тармағына сәйкес Мемлекеттік корпорацияның қызметкері өтінішті қабылдаудан бас тартады);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Мемлекеттік корпорацияның қызметкері көрсетілетін қызметті берушіге қабылданған құжаттарды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корпорацияның қызметкері көрсетілетін қызметті берушіден мемлекеттік қызмет көрсету нәтижесін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корпорацияның қызметкері көрсетілетін қызмет нәтижесін көрсетілетін қызметті алушыға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тіркеледі, электрондық цифрлық қолтаңбасымен (бұдан әрі - ЭЦҚ) куәландырылған электрондық құжат нысанындағы сұрау салуды және Стандарттың 9-тармағына сәйкес құжаттарды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көрсетілген хабарлама жолданады;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сұрау салуды және құжаттарды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корпорацияның қызметкері көрсетілетін қызметті берушіден мемлекеттік қызмет көрсету нәтижесін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корпорацияның қызметкері көрсетілетін қызмет нәтижесін көрсетілетін қызметті алушыға береді.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"Халықаралық техникалық байқау сертификатын беру" мемлекеттік көрсетілетін қызмет регламентіне қосымша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