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8fa8" w14:textId="e6f8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Жеміс-жидек дақылдарының және жүзімнің көпжылдық көшеттерін отырғызу және өсіру шығындарының құнын ішінара өтеуге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25 тамыздағы № 442 қаулысы. Алматы облысы Әділет департаментінде 2016 жылы 31 тамызда № 3947 болып тіркелді. Күші жойылды - Алматы облысы әкімдігінің 2017 жылғы 17 сәуірдегі № 151 қаулысымен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әкімдігінің 17.04.2017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"Жеміс-жидек дақылдарының және жүзімнің көпжылдық көшеттерін отырғызу және өсіру (оның ішінде қалпына келтіру) шығындарының құнын субсидиялау қағидаларын бекіту туралы"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4-1/168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міндетін атқарушының бұйрығымен бекітілген, Жеміс-жидек дақылдарының және жүзімнің көпжылдық көшеттерін отырғызу және өсіру (оның ішінде қалпына келтіру) шығындарының құнын субсидиялау қағидаларының 5-тармағына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Жеміс-жидек дақылдарының және жүзімнің көпжылдық көшеттерін отырғызу және өсіру шығындарының құнын ішінара өтеуге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"Алматы облысының ауыл шаруашылығы басқармасы" мемлекеттік мекемесі субсидиялауды қаржыландыруды жергілікті бюджеттен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Алматы облысы әкімдігінің 2015 жылғы 19 маусымдағы "2015 жылға арналған жеміс-жидек дақылдарының және жүзімнің көпжылдық көшеттерін отырғызу және өсіру шығындарының құнын ішінара өтеуге арналған субсидиялардың нормаларын белгілеу туралы" (нормативтік құқықтық актілерді мемлекеттік тіркеу Тізілімінде 2015 жылдың 20 шілдесінде </w:t>
      </w:r>
      <w:r>
        <w:rPr>
          <w:rFonts w:ascii="Times New Roman"/>
          <w:b w:val="false"/>
          <w:i w:val="false"/>
          <w:color w:val="000000"/>
          <w:sz w:val="28"/>
        </w:rPr>
        <w:t>№ 3293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"Жетісу" және "Огни Алатау" газеттерінде 2015 жылдың 23 шілдесінде № 83 жарияланған) № 261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"Алматы облысының ауыл шаруашылығы басқармасы" мемлекеттік мекемесінің басшысына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облыс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қаулының орындалуын бақылау облыс әкімінің орынбасары С. Бескемпіровке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қаулы әділет органдарында мемлекеттік тіркелген күннен бастап күшіне енеді және алғашқы ресми жарияланған күнінен кейін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 Тұрлашов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 дақылдарының көпжылдық көшеттерін отырғызу және өсіру шығындарының құнын ішінара өтеуге арналған субсидиялар нормалары (алманың "Апорт" сортын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теңге/гектар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575"/>
        <w:gridCol w:w="603"/>
        <w:gridCol w:w="241"/>
        <w:gridCol w:w="997"/>
        <w:gridCol w:w="828"/>
        <w:gridCol w:w="831"/>
        <w:gridCol w:w="829"/>
        <w:gridCol w:w="831"/>
        <w:gridCol w:w="908"/>
        <w:gridCol w:w="820"/>
        <w:gridCol w:w="818"/>
        <w:gridCol w:w="820"/>
        <w:gridCol w:w="706"/>
        <w:gridCol w:w="775"/>
        <w:gridCol w:w="702"/>
        <w:gridCol w:w="775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дақылдарының түрі</w:t>
            </w:r>
          </w:p>
          <w:bookmarkEnd w:id="1"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схемасы, м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гектардың көшет данасы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көшеттердің жасы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өсіру шығындары (1 өсу жылы)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өсу жылының шығыны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өсу жылының шығыны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сатып алу үшін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қажетті көшет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(40%)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тіреуіш бағаналары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(40%)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 жүйесі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(40%)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(40%)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(40%)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(40%)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2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алмұрт</w:t>
            </w:r>
          </w:p>
          <w:bookmarkEnd w:id="3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1 355 731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4х1,5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2 464 820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864 570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345 828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38 153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қараөрік</w:t>
            </w:r>
          </w:p>
          <w:bookmarkEnd w:id="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1 361 171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1 421 374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шабдалы</w:t>
            </w:r>
          </w:p>
          <w:bookmarkEnd w:id="5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1 361 171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1 421 374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және алша</w:t>
            </w:r>
          </w:p>
          <w:bookmarkEnd w:id="6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1 361 171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1 421 374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1 326 769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28 428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</w:t>
            </w:r>
          </w:p>
          <w:bookmarkEnd w:id="7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1 596 583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5х2,5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1 643 133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292 053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1 289 295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225 338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575"/>
        <w:gridCol w:w="641"/>
        <w:gridCol w:w="241"/>
        <w:gridCol w:w="1010"/>
        <w:gridCol w:w="837"/>
        <w:gridCol w:w="837"/>
        <w:gridCol w:w="837"/>
        <w:gridCol w:w="837"/>
        <w:gridCol w:w="908"/>
        <w:gridCol w:w="827"/>
        <w:gridCol w:w="827"/>
        <w:gridCol w:w="827"/>
        <w:gridCol w:w="713"/>
        <w:gridCol w:w="714"/>
        <w:gridCol w:w="714"/>
        <w:gridCol w:w="714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</w:t>
            </w:r>
          </w:p>
          <w:bookmarkEnd w:id="9"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1 614 342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233 450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747 892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екіжылдық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1 683 043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300 150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749 893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1 734 388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751 388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екіжылдық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1 837 388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754 388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5х2,5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1 662 288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749 288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екіжылдық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1 744 688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751 688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4х2,5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1 782 798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752 798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301 119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екіжылдық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2 358 362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769 562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4х2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2 377 985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801 685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екіжылдық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2 506 735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805 435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беже</w:t>
            </w:r>
          </w:p>
          <w:bookmarkEnd w:id="10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6х4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1 761 726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576 976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230 790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Алманың "Апорт" сортын отырғызу және өсіру шығындарының құнын ішінара өтеуге арналған субсидиялар нормалары (тіреуіш бағаналарын орнатуға арналған шығындарды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теңге/гектар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12"/>
        <w:gridCol w:w="839"/>
        <w:gridCol w:w="839"/>
        <w:gridCol w:w="839"/>
        <w:gridCol w:w="839"/>
        <w:gridCol w:w="839"/>
        <w:gridCol w:w="839"/>
        <w:gridCol w:w="840"/>
        <w:gridCol w:w="840"/>
        <w:gridCol w:w="840"/>
        <w:gridCol w:w="840"/>
        <w:gridCol w:w="840"/>
        <w:gridCol w:w="840"/>
        <w:gridCol w:w="840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схемасы, м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өсіру (1 өсу жылы)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өсу жылы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лар нормасы (40%)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 дары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лар нормасы (40%)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 дары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лар нормасы (40%)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 дары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лар нормасы (40%)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 дары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лар нормасы (40%)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 дары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лар нормасы (40%)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 дары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лар нормасы (40%)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8х6</w:t>
            </w:r>
          </w:p>
          <w:bookmarkEnd w:id="12"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1 419 600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567 840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234 840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93 936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237 110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258 740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Алманың "Апорт" сортының отырғызылатын көшеттерінің телітушісі Сиверс немесе Недзвецкого болуы тиіс</w:t>
            </w:r>
          </w:p>
          <w:bookmarkEnd w:id="13"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442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Жүзімнің көпжылдық көшеттерін отырғызу және өсіру шығындарының құнын ішінара өтеуге арналған субсидиялар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теңге/гектар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556"/>
        <w:gridCol w:w="911"/>
        <w:gridCol w:w="759"/>
        <w:gridCol w:w="775"/>
        <w:gridCol w:w="759"/>
        <w:gridCol w:w="775"/>
        <w:gridCol w:w="759"/>
        <w:gridCol w:w="775"/>
        <w:gridCol w:w="758"/>
        <w:gridCol w:w="758"/>
        <w:gridCol w:w="775"/>
        <w:gridCol w:w="756"/>
        <w:gridCol w:w="775"/>
        <w:gridCol w:w="726"/>
        <w:gridCol w:w="775"/>
      </w:tblGrid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схемасы, м</w:t>
            </w:r>
          </w:p>
          <w:bookmarkEnd w:id="14"/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гектардың көшет данасы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өсіру шығындары (1 өсу жылы)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өсу жылының шығыны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өсу жылының шығыны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сатып алу үшін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сатып алу үшін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қажетті көшет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(40%)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 жүйесі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(40%)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шығындар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(40%)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тіреуіш бағаналары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(40%)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шығындар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(40%)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(40%)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3х2</w:t>
            </w:r>
          </w:p>
          <w:bookmarkEnd w:id="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2 142 047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173 333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939 114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375 646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3х1,75</w:t>
            </w:r>
          </w:p>
          <w:bookmarkEnd w:id="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2 205 809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495 238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940 971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376 388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2,5х1,75</w:t>
            </w:r>
          </w:p>
          <w:bookmarkEnd w:id="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2 307 828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594 286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377 577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2,5х1,5</w:t>
            </w:r>
          </w:p>
          <w:bookmarkEnd w:id="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2 409 847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693 333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277 333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946 914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815 226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178 826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3х1,5</w:t>
            </w:r>
          </w:p>
          <w:bookmarkEnd w:id="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2 290 825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577 778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943 447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2,75х1,5</w:t>
            </w:r>
          </w:p>
          <w:bookmarkEnd w:id="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2 344 926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2016 жылғы "25"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Жидек дақылдарының көпжылдық көшеттерін отырғызу және өсіру шығындарының құнын ішінара өтеуге арналған субсидиялар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теңге/гектар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842"/>
        <w:gridCol w:w="775"/>
        <w:gridCol w:w="1175"/>
        <w:gridCol w:w="1042"/>
        <w:gridCol w:w="1042"/>
        <w:gridCol w:w="1042"/>
        <w:gridCol w:w="1042"/>
        <w:gridCol w:w="908"/>
        <w:gridCol w:w="908"/>
        <w:gridCol w:w="1042"/>
        <w:gridCol w:w="908"/>
        <w:gridCol w:w="908"/>
        <w:gridCol w:w="908"/>
        <w:gridCol w:w="1042"/>
        <w:gridCol w:w="908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 дақылдарының түрі</w:t>
            </w:r>
          </w:p>
          <w:bookmarkEnd w:id="21"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 жинау тәсілі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схемасы, м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гектардың көшет данасы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өсіру шығындары (1 өсу жылы)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өсу жылының шығыны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өсу жылының шығыны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өсу жылының шығыны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 беріп тұрған бақты күтіп баптау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сатып алу үшін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гектарға қажетті көшет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(40%)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шығындар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(40%)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(40%)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(40%)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(40%)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 (40%)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</w:t>
            </w:r>
          </w:p>
          <w:bookmarkEnd w:id="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әдіспен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4х0,75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2 340 797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1 453 188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581 275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887 609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560 586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224 234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784 021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атқарылатын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2,5х075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3 235 675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903 675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229 890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1 294 993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517 997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қарлыған</w:t>
            </w:r>
          </w:p>
          <w:bookmarkEnd w:id="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әдіспен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1 501 177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753 177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301 271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513 326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205 330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298 179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атқарылатын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1 929 977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785 977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1 737 713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</w:t>
            </w:r>
          </w:p>
          <w:bookmarkEnd w:id="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әдіспен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3х0,5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2 248 283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1 142 783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767 739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</w:t>
            </w:r>
          </w:p>
          <w:bookmarkEnd w:id="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атқарылатын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2,5х0,5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2 417 272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1 097 272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211 894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тіреуіштегі таңқурай</w:t>
            </w:r>
          </w:p>
          <w:bookmarkEnd w:id="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атқарылатын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2,5х0,5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4 249 963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2 929 963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1 171 985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223 553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1 219 212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тіреуіштегі қарабүлдір ген</w:t>
            </w:r>
          </w:p>
          <w:bookmarkEnd w:id="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атқарылатын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3 788 958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2 688 958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1 075 583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522 922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209 169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1 402 575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бүлдірген</w:t>
            </w:r>
          </w:p>
          <w:bookmarkEnd w:id="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атқарылатын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80+35х 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4 186 749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1 315 749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1 895 104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758 042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бүлдірген (қара жабынды қолданыл ған)</w:t>
            </w:r>
          </w:p>
          <w:bookmarkEnd w:id="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атқарылатын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80+35х 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4 287 812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1 416 812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2 478 095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991 238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</w:t>
            </w:r>
          </w:p>
          <w:bookmarkEnd w:id="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әдіспен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1 577 158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907 158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360440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атқарылатын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1 577 158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шие</w:t>
            </w:r>
          </w:p>
          <w:bookmarkEnd w:id="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әдіспен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1 577 158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атқарылатын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1 577 158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1041914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416766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</w:t>
            </w:r>
          </w:p>
          <w:bookmarkEnd w:id="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атқарылатын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3,2х2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2 360 386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820 386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328 154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223 182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448 788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2 066 583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826633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</w:t>
            </w:r>
          </w:p>
          <w:bookmarkEnd w:id="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әдіспен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4х1,5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4 938 247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1 645 600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824 247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329 699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216 392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790 873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атқарылатын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3х1,5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6 157 516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2 129 600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833 516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1 599 438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көкжидек</w:t>
            </w:r>
          </w:p>
          <w:bookmarkEnd w:id="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атқарылатын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2,5х1,2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12668879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2615760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6129479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1970889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итбүлдір ген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қолмен атқарылатын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80х30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9 295 342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1 971 200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4 367 342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1 746 937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1 374 223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549 689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